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PR12.003731 vom 27. Juni 2012</w:t>
      </w:r>
    </w:p>
    <w:p>
      <w:r>
        <w:t>VD Tribunal cantonal, 2012-06-27, FR</w:t>
      </w:r>
    </w:p>
    <w:p>
      <w:r>
        <w:rPr>
          <w:b/>
        </w:rPr>
        <w:t xml:space="preserve">Quelle: </w:t>
      </w:r>
      <w:r>
        <w:t>https://mcp.opencaselaw.ch/entscheid/vd_gerichte_PR12.003731</w:t>
      </w:r>
    </w:p>
    <w:p>
      <w:r>
        <w:t>FR: VD_GERICHTE PR12.003731 du 27 juin 2012</w:t>
      </w:r>
    </w:p>
    <w:p>
      <w:r>
        <w:t>IT: VD_GERICHTE PR12.003731 del 27 giugno 2012</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w:t>
      </w:r>
    </w:p>
    <w:p>
      <w:r>
        <w:t>- 5 -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 lieu ou le classement de la procédure (TF 1B_282/2008 du 16 janvier 2009 c. 2.3 et les arrêts cités; TF 1P.280/2006 du 15 septembre 2006 c. 2.1). Dès lors, les mêmes garanties s’appliquent dès le 1er janvier 2011, date d’entrée en vigueur du code de procédure pénale suisse, aux</w:t>
      </w:r>
    </w:p>
    <w:p>
      <w:r>
        <w:t>- 6 -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(Verniory, op. cit., n. 37 ad art. 56 CPP; Markus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 d) Le Code de procédure pénale ne règle l’octroi de l’entraide judiciaire internationale et la procédure d’entraide que dans la mesure où</w:t>
      </w:r>
    </w:p>
    <w:p>
      <w:r>
        <w:t>- 7 - d’autres lois fédérales ou des accords internationaux ne contiennent pas de dispositions en la matière (art. 54 CPP). Selon l’art. 80e EIMP, l’autorité de recours contre les décisions de l’autorité cantonale chargée de l’exécution d’une demande d’entraide internationale en matière pénale présentée par un Etat étranger est la cour des plaintes du Tribunal pénal fédéral. Par conséquent, en tant que la demande vise la récusation du Procureur général adjoint Treccani dans le dossier [...], le litige doit en vertu de l’art. 59 al. 1 let. b CPP être tranché par la Cour des plaintes du Tribunal pénal fédéral en sa qualité d’autorité de recours, puisque c’est le ministère public qui est concerné en sa qualité d’autorité compétente pour l’exécution d’une demande d’entraide internationale (art. 55 al. 1 CPP ; cf. art. 25 al. 2 LMP-VD [loi sur le ministère public ; RSV 173.21], qui confie cette compétence au ministère public central). e) La Chambre des recours pénale du Tribunal cantonal, qui dans le canton de Vaud est l’autorité de recours au sens de l’art. 20 CPP (art. 13 LVCPP [loi d’introduction du code de procédure pénale suisse ; RSV 312.01]), n’est compétente pour statuer sur la demande de récusation qu’en tant qu’elle vise la récusation du Procureur général adjoint Treccani dans le dossier [...]. Il ne relève donc pas de la compétence de la cour de céans d'examiner s'il existerait des motifs de récusation de ce magistrat dans la cause [...] (entraide internationale).</w:t>
      </w:r>
    </w:p>
    <w:p>
      <w:r>
        <w:rPr>
          <w:b/>
        </w:rPr>
        <w:t>E. 3</w:t>
      </w:r>
    </w:p>
    <w:p>
      <w:r>
        <w:t>En l’espèce, les requérants reprochent au Procureur, en bref, d'avoir préjugé, respectivement donné une apparence de prévention en leur défaveur dans la mesure où il aurait tenté de celer à leur conseil la procédure d'entraide internationale qu'il menait parallèlement avec l'enquête pénale dirigée contre eux. Or, les requérants ne font état d’aucun élément susceptible d'étayer la moindre apparence d’une prévention du Procureur Treccani dans le traitement de ce dossier. Comme l'explique ce magistrat dans ses déterminations du 20 juin 2012, l'enquête pénale dirigée contre les requérants n'a été entachée d'aucun acte particulier du Procureur, a</w:t>
      </w:r>
    </w:p>
    <w:p>
      <w:r>
        <w:t>- 8 - fortiori d'un quelconque procédé qui serait de nature à fonder un motif de prévention en défaveur de l'un au moins des requérants. L'enquête porte sur des actes de blanchiment d'argent, réputés commis en Suisse, sur des deniers qui seraient le produit d'infractions perpétrées en Corée du Sud au préjudice de sociétés coréennes; par la suite, les prévenus auraient tenté de blanchir ces sommes à nouveau, à Singapour cette fois. Les mesures d'instruction se sont essentiellement limitées à l'envoi d'une commission rogatoire aux autorités coréennes, le Procureur demeurant pour l'heure dans l'attente de l'exécution de sa requête. Le magistrat a en outre versé au dossier d'enquête des pièces relatives à des transactions effectuées sur des comptes bancaires réputés exploités par les prévenus auprès d'un établissement genevois. Certes, il n'en a pas fait autant en ce qui concerne l'entier du dossier d'entraide internationale conduit en parallèle à l'enquête, de sorte que est fortuitement que le mandataire a eu connaissance de la demande d'entraide en consultant le dossier d'enquête le 2 mai 2012. Comme le relève toutefois l'intimé dans ses déterminations, il s'agissait pour lui de ne pas alourdir vainement le dossier d'enquête par des pièces inutiles. A cet égard, il est notoire que les investigations en matière de criminalité économique sont souvent d'une ampleur et d'une complexité supérieures à la moyenne. Son souci d'économie de procédure n'en apparaît dès lors que d'autant plus louable, et l'on ne discerne pas en quoi le droit d'être entendu des requérants en serait ou en aurait été mis en péril, notamment sous l'aspect de l'accès au dossier. Du reste, l’ordonnance de clôture rendue dans la cause [...] ayant été annulée, les prévenus ne risquent pas d'être placés devant le fait accompli dans l'enquête dirigée contre eux pour des motifs relevants de la procédure d'entraide, pour autant même que tel puisse être le cas. En définitive, le traitement de la cause ne fait pas ressortir la moindre apparence de prévention à l'égard des requérants dans une enquête dont le cours n'apparaît au demeurant troublé par aucun élément particulier.</w:t>
      </w:r>
    </w:p>
    <w:p>
      <w:r>
        <w:t>- 9 -</w:t>
      </w:r>
    </w:p>
    <w:p>
      <w:r>
        <w:rPr>
          <w:b/>
        </w:rPr>
        <w:t>E. 4</w:t>
      </w:r>
    </w:p>
    <w:p>
      <w:r>
        <w:t>Il résulte de ce qui précède que la demande de récusation présentée par A.V.________ et B.V.________ doit être rejetée en tant qu’elle vise la récusation du Procureur général adjoint Treccani dans le dossier [...]. Les frais de procédure, constitués en l’espèce de l’émolument de décision, par 990 fr. (art. 20 al. 1 TFJP [tarif des frais judiciaires pénaux; RSV 312.03.1]), sont mis à la charge des requérants, qui succombent (art. 59 al. 4 CPP), à parts égales et solidairement entre eux (art. 418 al. 1 et 2 CPP). Pour le surplus, la Chambre des recours pénale doit décliner sa compétence pour statuer sur la demande de récusation en tant qu’elle vise la récusation du Procureur général adjoint Treccani dans le dossier [...] et transmettre ce dossier à la Cour des plaintes du Tribunal pénal fédéral (cf. art. 39 al. 1 CPP). Par ces motifs, la Chambre des recours pénale, statuant à huis clos : I. Rejette la demande de récusation déposée le 12 juin 2012 par A.V.________ et B.V.________ en tant qu’elle vise la récusation du Procureur général adjoint Jean Treccani dans le dossier [...]. II. Décline sa compétence pour statuer sur la demande de récusation présentée le 12 juin 1012 par A.V.________ et B.V.________ en tant qu’elle vise la récusation du Procureur général adjoint Jean Treccani dans le dossier [...] et transmet ce dossier à la Cour des plaintes du Tribunal pénal fédéral. III. Dit que les frais d'arrêt, par 990 fr. (neuf cent nonante francs), sont mis à la charge des requérants A.V.________ et B.V.________, à parts égales et solidairement entre eux.</w:t>
      </w:r>
    </w:p>
    <w:p>
      <w:r>
        <w:t>- 10 - IV. Déclare le présent arrêt exécutoire. Le président : Le greffier : Du La décision qui précède, dont la rédaction a été approuvée à huis clos, est notifiée, par l'envoi d'une copie complète, à : - Me Nicolas Urech, avocat (pour A.V.________ et B.V.________), - M. le Procureur général du Canton de Vaud, et communiquée à : - M. le Procureur général adjoint du Canton de Vaud,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