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PO13.033689 vom 9. Mai 2018</w:t>
      </w:r>
    </w:p>
    <w:p>
      <w:r>
        <w:t>VD Tribunal cantonal, 2018-05-09, FR</w:t>
      </w:r>
    </w:p>
    <w:p>
      <w:r>
        <w:rPr>
          <w:b/>
        </w:rPr>
        <w:t xml:space="preserve">Quelle: </w:t>
      </w:r>
      <w:r>
        <w:t>https://mcp.opencaselaw.ch/entscheid/vd_gerichte_PO13.033689</w:t>
      </w:r>
    </w:p>
    <w:p>
      <w:r>
        <w:t>FR: VD_GERICHTE PO13.033689 du 9 mai 2018</w:t>
      </w:r>
    </w:p>
    <w:p>
      <w:r>
        <w:t>IT: VD_GERICHTE PO13.033689 del 9 maggio 2018</w:t>
      </w:r>
    </w:p>
    <w:p>
      <w:pPr>
        <w:pStyle w:val="Heading2"/>
      </w:pPr>
      <w:r>
        <w:t>Erwägungen</w:t>
      </w:r>
    </w:p>
    <w:p>
      <w:r>
        <w:rPr>
          <w:b/>
        </w:rPr>
        <w:t>E. 3.1</w:t>
      </w:r>
    </w:p>
    <w:p>
      <w:r>
        <w:t>Il résulte de ce qui précède que l’appel doit être rejeté et le jugement confirmé.</w:t>
      </w:r>
    </w:p>
    <w:p>
      <w:r>
        <w:rPr>
          <w:b/>
        </w:rPr>
        <w:t>E. 3.2</w:t>
      </w:r>
    </w:p>
    <w:p>
      <w:r>
        <w:t>Les frais judiciaires de deuxième instance, arrêtés à 3'300 fr. (art. 62 al. 1 TFJC [tarif des frais judiciaires civils du 28 septembre 2010 ; RSV 270.11.5]), seront mis à la charge des appelants, qui succombent (art. 106</w:t>
      </w:r>
    </w:p>
    <w:p>
      <w:r>
        <w:t>- 17 - al. 1 CPC), solidairement entre eux (art. 106 al. 3 CPC), et compensés avec l’avance de frais qu’ils ont fournie (art. 111 al. 1 CPC).</w:t>
      </w:r>
    </w:p>
    <w:p>
      <w:r>
        <w:rPr>
          <w:b/>
        </w:rPr>
        <w:t>E. 3.3</w:t>
      </w:r>
    </w:p>
    <w:p>
      <w:r>
        <w:t>Au vu de l’issue du litige, les appelants, solidairement entre eux (art. 106 al. 3 CPC), verseront aux intimés, créanciers solidaires, des dépens de deuxième instance qui doivent être arrêtés, compte tenu de la valeur litigeuse, de l’importance et des difficultés de la cause, ainsi que des opérations nécessaires à la procédure d’appel (art. 3 et 7 TDC [tarif des dépens en matière civile du 23 novembre 2010 ; RSV 270.11.6]), à 3'500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