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PM25.004308 vom 25. Februar 2026</w:t>
      </w:r>
    </w:p>
    <w:p>
      <w:r>
        <w:t>VD Tribunal cantonal, 2026-02-25, FR</w:t>
      </w:r>
    </w:p>
    <w:p>
      <w:r>
        <w:rPr>
          <w:b/>
        </w:rPr>
        <w:t xml:space="preserve">Quelle: </w:t>
      </w:r>
      <w:r>
        <w:t>https://mcp.opencaselaw.ch/entscheid/vd_gerichte_PM25.004308</w:t>
      </w:r>
    </w:p>
    <w:p>
      <w:r>
        <w:t>FR: VD_GERICHTE PM25.004308 du 25 février 2026</w:t>
      </w:r>
    </w:p>
    <w:p>
      <w:r>
        <w:t>IT: VD_GERICHTE PM25.004308 del 25 febbraio 2026</w:t>
      </w:r>
    </w:p>
    <w:p>
      <w:pPr>
        <w:pStyle w:val="Heading2"/>
      </w:pPr>
      <w:r>
        <w:t>Volltext</w:t>
      </w:r>
    </w:p>
    <w:p>
      <w:r>
        <w:t>TRIBUNAL CANTONAL PM25.***-*** 149 CHAMBRE DE S RECO URS PEN ALE __________________________________________ Arrêt du 25 février 2026 Composition : Mme ELKAIM, présidente Greffier : M. Glauser ***** Art. 383 al. 2 et 388 al. 2 let. a CPP Statuant sur les recours interjetés le 19 janvier 2026 par B.________ ainsi que C.________ et D.________ contre l’ordonnance rendue le 13 janvier 2026 par le Tribunal des mineurs dans la cause n° PM25.***, la Présidente de la Chambre des recours pénale considère : En f ait e t en droit : 1. 1.1 Par ordonnance du 13 janvier 2026, le Tribunal des mineurs a notamment ordonné le classement d’une procédure pénale ouverte contre Q.________ en raison de divers complexes de faits, dont l’un concernait B.________, et l’autre C.________, lesquelles ont déposé plainte les 25, respectivement 26 septembre 2024. 12J080</w:t>
      </w:r>
    </w:p>
    <w:p>
      <w:r>
        <w:t>- 2 - 1.2 Par acte du 19 janvier 2026, B.________ a recouru contre cette ordonnance en concluant implicitement à son annulation. Par acte du 19 janvier 2026, C.________ et D.________, représentants légaux de B.________, ont recouru contre cette ordonnance en concluant implicitement à son annulation. Il y a d’emblée lieu de préciser que les recours, tous deux dirigés contre le classement du complexe de faits concernant B.________ – et non celui concernant C.________ –, par cette dernière et ses représentants légaux, pour des motifs identiques, doivent être joints. 1.3 Par avis du 28 janvier 2026, envoyé sous pli recommandé, distribué au guichet de la poste le 29 janvier 2026 selon le relevé de suivi des envois de la Poste suisse, la direction de la procédure a imparti à B.________, C.________ et D.________ un délai au 17 février 2026 pour effectuer un dépôt de 770 fr. à titre de sûretés, avec l’indication qu’à défaut de paiement en temps utile, il ne serait pas entré en matière sur son recours. 1.4 Le versement des sûretés n’a pas été effectué dans le délai imparti. 2. 2.1 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12J080</w:t>
      </w:r>
    </w:p>
    <w:p>
      <w:r>
        <w:t>- 3 -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2.2 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 2.3 En l’espèce, les recourants n’ont pas procédé à l’avance de frais requise dans le délai au 17 février 2026. Ils n’ont pas non plus demandé de prolongation ni une restitution du délai, ni à être mis au bénéfice de l’assistance judiciaire ou à être dispensés de l’avance de frais, de sorte que les recours doivent être déclarés irrecevables (art. 383 al. 2 CPP). 3. Les frais de la procédure de recours, par 270 fr. (art. 422 al. 1 CPP ; art. 20 al. 1 TFIP [tarif des frais de procédure et indemnités en matière pénale du 28 septembre 2010 ; BLV 312.03.1]), seront laissés à la charge de l'Etat (art. 423 al. 1 CPP). Par ces motifs, La Présidente de la Chambre des recours pénale prononce : I. Les recours sont joints. II. Les recours sont irrecevables. III. Les frais d’arrêt, par 270 fr. (deux cent septante francs), sont laissés à la charge de l’Etat. 12J080</w:t>
      </w:r>
    </w:p>
    <w:p>
      <w:r>
        <w:t>- 4 - IV. L’arrêt est exécutoire. La présidente : Le greffier : Du Le présent arrêt est notifié par l'envoi d'une copie complète à : - B.________, - C.________ et D.________, - […] (pour Q.________), - Ministère public central, et communiqué à : - Mme la vice-Présidente du Tribunal des mineures,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