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PM16.014270 vom 15. April 2017</w:t>
      </w:r>
    </w:p>
    <w:p>
      <w:r>
        <w:t>VD Tribunal cantonal, 2017-04-15, FR</w:t>
      </w:r>
    </w:p>
    <w:p>
      <w:r>
        <w:rPr>
          <w:b/>
        </w:rPr>
        <w:t xml:space="preserve">Quelle: </w:t>
      </w:r>
      <w:r>
        <w:t>https://mcp.opencaselaw.ch/entscheid/vd_gerichte_PM16.014270</w:t>
      </w:r>
    </w:p>
    <w:p>
      <w:r>
        <w:t>FR: VD_GERICHTE PM16.014270 du 15 avril 2017</w:t>
      </w:r>
    </w:p>
    <w:p>
      <w:r>
        <w:t>IT: VD_GERICHTE PM16.014270 del 15 aprile 2017</w:t>
      </w:r>
    </w:p>
    <w:p>
      <w:pPr>
        <w:pStyle w:val="Heading2"/>
      </w:pPr>
      <w:r>
        <w:t>Erwägungen</w:t>
      </w:r>
    </w:p>
    <w:p>
      <w:r>
        <w:rPr>
          <w:b/>
        </w:rPr>
        <w:t>E. 5</w:t>
      </w:r>
    </w:p>
    <w:p>
      <w:r>
        <w:t>Au vu de ce qui précède, le recours doit être admis en tant qu’il est dirigé contre le classement de la procédure pénale ouverte contre Q.________, l’ordonnance correspondante annulée et le dossier retourné à la Présidente du Tribunal des mineurs, afin que celle-ci statue par voie d’ordonnance pénale (art. 31 al. 1 PPMin; art. 8 al. 1 LVPPMin). Les frais d'arrêt, par 495 fr. (art. 20 al. 1 et 2 TFIP [Tarif des frais de procédure et indemnités en matière pénale du 28 septembre 2010; RSV 312.03.1]), seront laissés à la charge de l’Etat (art. 44 al. 1 PPMin). Enfin, F.________, qui a obtenu gain de cause et procédé avec l’assistance d’un avocat, a droit à une juste indemnité pour les dépenses occasionnées par la procédure de recours (art. 433 al. 1 let. a et 436 al. 1 CPP et art. 26a TFIP). Au vu du mémoire produit, une indemnité de 1’200 fr. (quatre heures d'activité au tarif horaire de 300 fr.), plus un montant</w:t>
      </w:r>
    </w:p>
    <w:p>
      <w:r>
        <w:t>- 10 - correspondant à la TVA, par 96 fr., soit 1’296 fr. au total, est justifiée pour la rédaction du recours. Dès lors que celui-ci portait sur les deux ordonnances de classement, dont l’une a cependant été confirmée, seule la moitié de cette indemnité lui est due, à la charge de l’Etat. Par ces motifs, la Chambre des recours pénale prononce : I. Le recours est admis. II. L’ordonnance du 9 février 2017 classant la procédure ouverte contre Q.________ est annulée. III. Le dossier est retourné à la Présidente du Tribunal des mineurs pour qu’elle procède dans le sens des considérants. IV. Les frais d’arrêt, par 495 fr. (quatre cent nonante-cinq francs) sont laissés à la charge de l’Etat. V. Une indemnité de 648 fr. (six cent quarante-huit francs) est allouée à F.________ pour la procédure de recours, à la charge de l’Etat. VI. L’arrêt est exécutoire. Le président : Le greffier : Du Le présent arrêt, dont la rédaction a été approuvée à huis clos, est notifié, par l'envoi d'une copie complète, à : - Me Vanessa Dufour, avocate (pour F.________), - Mme Q.________, - M. [...][...] et Mme [...] - Ministère public central</w:t>
      </w:r>
    </w:p>
    <w:p>
      <w:r>
        <w:t>- 11 - et communiqué à :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