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PE25.024091 vom 9. Dezember 2025</w:t>
      </w:r>
    </w:p>
    <w:p>
      <w:r>
        <w:t>VD Tribunal cantonal, 2025-12-09, FR</w:t>
      </w:r>
    </w:p>
    <w:p>
      <w:r>
        <w:rPr>
          <w:b/>
        </w:rPr>
        <w:t xml:space="preserve">Quelle: </w:t>
      </w:r>
      <w:r>
        <w:t>https://mcp.opencaselaw.ch/entscheid/vd_gerichte_PE25.024091</w:t>
      </w:r>
    </w:p>
    <w:p>
      <w:r>
        <w:t>FR: VD_GERICHTE PE25.024091 du 9 décembre 2025</w:t>
      </w:r>
    </w:p>
    <w:p>
      <w:r>
        <w:t>IT: VD_GERICHTE PE25.024091 del 9 dicembre 2025</w:t>
      </w:r>
    </w:p>
    <w:p>
      <w:pPr>
        <w:pStyle w:val="Heading2"/>
      </w:pPr>
      <w:r>
        <w:t>Erwägungen</w:t>
      </w:r>
    </w:p>
    <w:p>
      <w:r>
        <w:rPr>
          <w:b/>
        </w:rPr>
        <w:t>E. 1</w:t>
      </w:r>
    </w:p>
    <w:p>
      <w:r>
        <w:t>Par ordonnance du 14 novembre 2025, le Ministère public de l’arrondissement de l’Est vaudois a refusé d’entrer en matière sur une plainte pénale déposée par B.________ contre A.________ pour voies de fait. 12J080</w:t>
      </w:r>
    </w:p>
    <w:p>
      <w:r>
        <w:t>- 2 -</w:t>
      </w:r>
    </w:p>
    <w:p>
      <w:r>
        <w:rPr>
          <w:b/>
        </w:rPr>
        <w:t>E. 2</w:t>
      </w:r>
    </w:p>
    <w:p>
      <w:r>
        <w:t>Par acte – non signé – du 21 novembre 2025, B.________ a recouru contre cette ordonnance en concluant à son annulation et à l’ouverture d’une instruction pénale.</w:t>
      </w:r>
    </w:p>
    <w:p>
      <w:r>
        <w:rPr>
          <w:b/>
        </w:rPr>
        <w:t>E. 3</w:t>
      </w:r>
    </w:p>
    <w:p>
      <w:r>
        <w:t>Par avis du 26 novembre 2025, la direction de la procédure, appliquant l’art. 110 al. 4 CPP (Code de procédure pénale suisse du 5 octobre 2007 ; RS 312.0), a imparti à B.________ un délai au 8 décembre 2025 pour qu’elle signe son recours, avec l'indication qu’à défaut, la cause serait rayée du rôle sans frais. Le pli recommandé contenant cet envoi a été envoyé à B.________ le même jour, à l’adresse figurant au dos du pli contenant le recours. Il résulte du relevé de suivi des envois de la Poste suisse que la prénommée a été avisée pour retrait de ce pli le 27 novembre 2025. Il est venu en retour à l’expéditeur le 5 décembre 2025, avec la mention « non réclamé ». B.________ n’a pas signé son acte dans le délai imparti.</w:t>
      </w:r>
    </w:p>
    <w:p>
      <w:r>
        <w:rPr>
          <w:b/>
        </w:rPr>
        <w:t>E. 4.1.1</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12J080</w:t>
      </w:r>
    </w:p>
    <w:p>
      <w:r>
        <w:t>- 3 -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4.1.2</w:t>
      </w:r>
    </w:p>
    <w:p>
      <w:r>
        <w:t>La décision constatant l’irrecevabilité d’un recours ensuite d’une demande de mise en conformité à laquelle il n’a pas été satisfait relève de la compétence du Président de la Chambre des recours pénale en application de l’art. 388 al. 2 let. a CPP (cf. CREP 5 mai 2025/316 ; CREP 30 décembre 2024/938 consid. 6.2 ; CREP 7 mai 2024/354 consid. 5.2).</w:t>
      </w:r>
    </w:p>
    <w:p>
      <w:r>
        <w:rPr>
          <w:b/>
        </w:rPr>
        <w:t>E. 4.1.3</w:t>
      </w:r>
    </w:p>
    <w:p>
      <w:r>
        <w:t>Selon l’art. 85 al. 4 let. a CPP (Code de procédure pénale suisse du 5 octobre 2007 ; RS 312.0),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12J080</w:t>
      </w:r>
    </w:p>
    <w:p>
      <w:r>
        <w:t>- 4 -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4.2</w:t>
      </w:r>
    </w:p>
    <w:p>
      <w:r>
        <w:t>En l’espèce, le pli recommandé contenant l'avis du 26 novembre 2025 impartissant à B.________ un délai au 5 décembre 2025 pour signer son recours a été envoyé à cette dernière le même jour. Elle a été avisée le 27 novembre 2025 de l’arrivée de ce pli en vue de son retrait. Ce pli a toutefois été retourné à l’expéditeur avec la mention « non réclamé » le 5 décembre 2025. B.________ ayant déposé une plainte pénale et ayant recouru contre l’ordonnance de non-entrée en matière du 14 novembre 2025, se savait partie à une procédure et devait s’attendre à recevoir, à l’adresse indiquée sur le pli contenant son recours, des communications de l'autorité, de sorte qu’il lui appartenait de prendre toutes les dispositions utiles pour que son courrier lui parvienne. Il y a donc lieu de considérer, conformément à la fiction de notification prévue à l’art. 85 al. 4 let. a CPP, que le pli contenant l’avis du 26 novembre 2025 a été notifié à B.________ le 4 décembre 2025, à l’échéance du délai de garde de sept jours. Dès lors que B.________ n’a pas renvoyé son recours signé dans le délai imparti, il y a lieu de constater que l’acte du 21 novembre 2025 ne répond pas aux exigences prévues par les art. 110 al. 1 et 396 al. 1 CPP, et 12J080</w:t>
      </w:r>
    </w:p>
    <w:p>
      <w:r>
        <w:t>- 5 - son auteur ne peut pas être clairement identifié. Il doit donc être déclaré irrecevable.</w:t>
      </w:r>
    </w:p>
    <w:p>
      <w:r>
        <w:rPr>
          <w:b/>
        </w:rPr>
        <w:t>E. 5</w:t>
      </w:r>
    </w:p>
    <w:p>
      <w:r>
        <w:t>Les frais de la procédure, constitués en l'espèce de l'émolument d'arrêt (art. 422 al. 1 CPP), par 450 fr. (art. 20 al. 1 TFIP [tarif des frais de procédure et indemnités en matière pénale du 28 septembre 2010 ; BLV 312.03.1]), seront laissés à la charge de l'Etat, conformément à l’avis du 26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