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PE25.018880 vom 21. Oktober 2025</w:t>
      </w:r>
    </w:p>
    <w:p>
      <w:r>
        <w:t>VD Tribunal cantonal, 2025-10-21, FR</w:t>
      </w:r>
    </w:p>
    <w:p>
      <w:r>
        <w:rPr>
          <w:b/>
        </w:rPr>
        <w:t xml:space="preserve">Quelle: </w:t>
      </w:r>
      <w:r>
        <w:t>https://mcp.opencaselaw.ch/entscheid/vd_gerichte_PE25.018880</w:t>
      </w:r>
    </w:p>
    <w:p>
      <w:r>
        <w:t>FR: VD_GERICHTE PE25.018880 du 21 octobre 2025</w:t>
      </w:r>
    </w:p>
    <w:p>
      <w:r>
        <w:t>IT: VD_GERICHTE PE25.018880 del 21 ottobre 2025</w:t>
      </w:r>
    </w:p>
    <w:p>
      <w:pPr>
        <w:pStyle w:val="Heading2"/>
      </w:pPr>
      <w:r>
        <w:t>Erwägungen</w:t>
      </w:r>
    </w:p>
    <w:p>
      <w:r>
        <w:rPr>
          <w:b/>
        </w:rPr>
        <w:t>E. 3</w:t>
      </w:r>
    </w:p>
    <w:p>
      <w:r>
        <w:t>En définitive, le recours doit être déclaré irrecevable sans échange d’écritures (art. 390 al. 2 CPP). Vu le sort du recours, les frais de la procédure, constitués en l’espèce de l’émolument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J.________.</w:t>
      </w:r>
    </w:p>
    <w:p>
      <w:r>
        <w:t>- 7 - III. L’arrêt est exécutoire. La vice-présidente : Le greffier : Du Le présent arrêt, dont la rédaction a été approuvée à huis clos, est notifié, par l'envoi d'une copie complète, à : - M. J.________, - M. B.________, - M. V.________, - M.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