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PE25.014434 vom 29. November 2025</w:t>
      </w:r>
    </w:p>
    <w:p>
      <w:r>
        <w:t>VD Tribunal cantonal, 2025-11-29, FR</w:t>
      </w:r>
    </w:p>
    <w:p>
      <w:r>
        <w:rPr>
          <w:b/>
        </w:rPr>
        <w:t xml:space="preserve">Quelle: </w:t>
      </w:r>
      <w:r>
        <w:t>https://mcp.opencaselaw.ch/entscheid/vd_gerichte_PE25.014434</w:t>
      </w:r>
    </w:p>
    <w:p>
      <w:r>
        <w:t>FR: VD_GERICHTE PE25.014434 du 29 novembre 2025</w:t>
      </w:r>
    </w:p>
    <w:p>
      <w:r>
        <w:t>IT: VD_GERICHTE PE25.014434 del 29 novembre 2025</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interjeté en temps utile auprès de l’autorité compétente et dans les formes prescrites, par la partie plaignante qui a qualité pour recourir (art. 382 al. 1 CPP), le recours est recevable. La pièce nouvelle produite à l’appui du recours est également recevable (art. 389 al.</w:t>
      </w:r>
    </w:p>
    <w:p>
      <w:r>
        <w:rPr>
          <w:b/>
        </w:rPr>
        <w:t>E. 3</w:t>
      </w:r>
    </w:p>
    <w:p>
      <w:r>
        <w:t>Au vu de ce qui précède, le recours, mal fondé, doit être rejeté sans échange d’écritures (art. 390 al. 2 CPP) et l’ordonnance du 17 juillet 2025 confirmée. Vu le sort du recours, il n’y a pas lieu d’octroyer au recourant l’indemnité de 756 fr. 70 (TVA et débours inclus) requise. 12J010</w:t>
      </w:r>
    </w:p>
    <w:p>
      <w:r>
        <w:t>- 9 -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Le montant de 770 fr. déjà versé par le recourant à titre de sûretés sera imputé sur ces frais (art. 7 TFIP), le solde dû par celui-ci à l’Etat s’élevant à 110 francs. Par ces motifs, la Chambre des recours pénale prononce : I. Le recours est rejeté. II. L’ordonnance du 17 juillet 2025 est confirmée. III. Les frais d’arrêt, par 990 fr. (neuf cent nonante francs), sont mis à la charge de B.________. IV. Le montant de 770 fr. (sept cent septante francs) déjà versé par B.________ à titre de sûretés est imputé sur les frais mis à sa charge au chiffre III ci-dessus, le solde dû par celui-ci à l’Etat s’élevant à 220 fr. (deux cent vingt francs). V. L’arrêt est exécutoire. Le président : La greffière : 12J010</w:t>
      </w:r>
    </w:p>
    <w:p>
      <w:r>
        <w:t>- 10 - Du Le présent arrêt, dont la rédaction a été approuvée à huis clos, est notifié, par l'envoi d'une copie complète, à : - Me Fabien Mingard, avocat (pour B.________), - Ministère public central, et communiqué à : - M. le Procureur de l’arrondissement de Lausanne, - M.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