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PE25.012348 vom 25. November 2025</w:t>
      </w:r>
    </w:p>
    <w:p>
      <w:r>
        <w:t>VD Tribunal cantonal, 2025-11-25, FR</w:t>
      </w:r>
    </w:p>
    <w:p>
      <w:r>
        <w:rPr>
          <w:b/>
        </w:rPr>
        <w:t xml:space="preserve">Quelle: </w:t>
      </w:r>
      <w:r>
        <w:t>https://mcp.opencaselaw.ch/entscheid/vd_gerichte_PE25.012348</w:t>
      </w:r>
    </w:p>
    <w:p>
      <w:r>
        <w:t>FR: VD_GERICHTE PE25.012348 du 25 novembre 2025</w:t>
      </w:r>
    </w:p>
    <w:p>
      <w:r>
        <w:t>IT: VD_GERICHTE PE25.012348 del 25 novembre 2025</w:t>
      </w:r>
    </w:p>
    <w:p>
      <w:pPr>
        <w:pStyle w:val="Heading2"/>
      </w:pPr>
      <w:r>
        <w:t>Erwägungen</w:t>
      </w:r>
    </w:p>
    <w:p>
      <w:r>
        <w:rPr>
          <w:b/>
        </w:rPr>
        <w:t>E. 3</w:t>
      </w:r>
    </w:p>
    <w:p>
      <w:r>
        <w:t>Il résulte de ce qui précède que le recours doit être admis, l’ordonnance contestée annulée et le dossier de la cause renvoyé au Ministère public pour qu'il ouvre une enquête, évalue la pertinence des moyens de preuve invoqués par le recourant et détermine ensuite si l'infraction de menaces est effectivement réalisée. Le recourant, qui obtient gain de cause et qui a procédé avec l'assistance d'un mandataire professionnel, a droit à une juste indemnité pour les dépenses occasionnées par l'exercice raisonnable de ses droits pour la procédure de recours, à la charge de l'Etat (art. 436 al 3 CPP). Me Mathias Micsiz a produit une note d'honoraires faisant état de quatre heures et cinquante-trois minutes d'activité d'avocat. Une telle durée est excessive au regard de l'acte de recours déposé et de la nature de l'affaire. C'est un total de trois heures d'activité qu'il convient de retenir. Dans la mesure où la cause ne présente pas de difficultés particulières en fait ou en droit, le tarif horaire sera de 300 fr. – moyenne de la fourchette de 250 à 350 fr. prévue par l'art. 26a al. 3 TFIP (tarif des frais de procédure et indemnités en 12J010</w:t>
      </w:r>
    </w:p>
    <w:p>
      <w:r>
        <w:t>- 8 - matière pénale du 28 septembre 2010 ; BLV 312.03.1 ; TF 7B_35/2022 du 22 février 2024 consid. 5.3, JdT 2024 III 61) et non 350 fr. comme demandé – soit 900 francs. Viennent s'y ajouter des débours forfaitaires à hauteur de 2% des honoraires admis (art. 19 al. 2 TDC [tarif des dépens en matière civile du 23 novembre 2010 ; BLV 270.11.6] par renvoi de l'art. 26a al. 6 TFIP), soit 18 fr., et la TVA au taux de 8,1 % sur le tout, par 74 fr. 35. L'indemnité d'office s'élève ainsi à 993 fr. en chiffres arrondis. Vu l’admission du recours, les frais de la procédure, constitués du seul émolument d’arrêt, par 880 fr. (art. 20 al. 1 TFIP [tarif des frais de procédure et indemnités en matière pénale du 28 septembre 2010 ; BLV 312.03.1]), seront laissés à la charge de l’Etat (art. 428 al. 4 CPP). Le montant de 770 fr., versé par le recourant à titre de sûretés, lui sera restitué. Par ces motifs, la Chambre des recours pénale prononce : I. Le recours est admis. II. L'ordonnance du 6 août 2025 est annulée. III. Le dossier de la cause est renvoyé au Ministère public de l’arrondissement de Lausanne pour qu’il procède dans le sens des considérants. IV. Une indemnité de 993 fr. (neuf cent nonante trois francs) est allouée à B.________ pour la procédure de recours, à la charge de l'Etat. V. Les frais d’arrêt, par 880 fr. (huit cent huitante francs), sont laissés à la charge de l'Etat. VI. Le montant de 770 fr. (sept cent septante francs), versé par B.________ à titre de sûretés, lui est restitué. 12J010</w:t>
      </w:r>
    </w:p>
    <w:p>
      <w:r>
        <w:t>- 9 - VII. L’arrêt est exécutoire. Le président : La greffière : Du Le présent arrêt, dont la rédaction a été approuvée à huis clos, est notifié, par l'envoi d'une copie complète, à : - Me Mathias Micsiz, pour B.________, - Ministère public central, et communiqué à : - M. le Procureur de l'arrondissement de Lausanne, - A.________,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