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PE25.004795 vom 12. September 2025</w:t>
      </w:r>
    </w:p>
    <w:p>
      <w:r>
        <w:t>VD Tribunal cantonal, 2025-09-12, FR</w:t>
      </w:r>
    </w:p>
    <w:p>
      <w:r>
        <w:rPr>
          <w:b/>
        </w:rPr>
        <w:t xml:space="preserve">Quelle: </w:t>
      </w:r>
      <w:r>
        <w:t>https://mcp.opencaselaw.ch/entscheid/vd_gerichte_PE25.004795</w:t>
      </w:r>
    </w:p>
    <w:p>
      <w:r>
        <w:t>FR: VD_GERICHTE PE25.004795 du 12 septembre 2025</w:t>
      </w:r>
    </w:p>
    <w:p>
      <w:r>
        <w:t>IT: VD_GERICHTE PE25.004795 del 12 settembre 2025</w:t>
      </w:r>
    </w:p>
    <w:p>
      <w:pPr>
        <w:pStyle w:val="Heading2"/>
      </w:pPr>
      <w:r>
        <w:t>Erwägungen</w:t>
      </w:r>
    </w:p>
    <w:p>
      <w:r>
        <w:rPr>
          <w:b/>
        </w:rPr>
        <w:t>E. 5</w:t>
      </w:r>
    </w:p>
    <w:p>
      <w:r>
        <w:t>La non-entrée en matière procède donc d’une correcte application de l’art. 310 al. 1 let. a CPP.</w:t>
      </w:r>
    </w:p>
    <w:p>
      <w:r>
        <w:rPr>
          <w:b/>
        </w:rPr>
        <w:t>E. 6</w:t>
      </w:r>
    </w:p>
    <w:p>
      <w:r>
        <w:t>En définitive, le recours, manifestement mal fondé, doit être rejeté dans la mesure où il est recevable, sans échange d’écritures (art. 390 al. 2 CPP), et l’ordonnance attaquée confirmée. Les frais de la procédure de recours, constitués du seul émolument d’arrêt, par 990 fr. (art. 20 al. 1 TFIP [Tarif des frais de procédure et indemnités en matière pénale du 28 septembre 2010 ; BLV 312.03.1]), seront mis à la charge du recourant, qui succombe (art. 428 al. 1 CPP). Le montant de 770 fr. déjà versé par celui-ci à titre de sûretés (art. 383 al. 1 CPP) sera imputé sur les frais mis à sa charge (art. 7 TFIP), de sorte que le solde dû s’élève à 220 francs.</w:t>
      </w:r>
    </w:p>
    <w:p>
      <w:r>
        <w:t>- 10 - Par ces motifs, la Chambre des recours pénale prononce : I. Le recours est rejeté dans la mesure où il est recevable. II. L’ordonnance du 1er mai 2025 est confirmée. III. Les frais d’arrêt, par 990 fr. (neuf cent nonante francs), sont mis à la charge de N.________. IV. Le montant de 770 fr. (sept cent septante francs) versé par N.________ à titre de sûretés est imputé sur les frais mis à sa charge au chiffre III ci-dessus, et le solde dû à l’Etat par le recourant s’élève à 220 fr. (deux cent vingt francs). V. L’arrêt est exécutoire. Le président : Le greffier : Du Le présent arrêt, dont la rédaction a été approuvée à huis clos, est notifié, par l’envoi d’une copie complète, à : - Me Loïc Parein, avocat (pour N.________), - Ministère public central, et communiqué à : - M. le Procureur de l’arrondissement de l’Est vaudois,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