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PE24.026357 vom 19. Dezember 2025</w:t>
      </w:r>
    </w:p>
    <w:p>
      <w:r>
        <w:t>VD Tribunal cantonal, 2025-12-19, FR</w:t>
      </w:r>
    </w:p>
    <w:p>
      <w:r>
        <w:rPr>
          <w:b/>
        </w:rPr>
        <w:t xml:space="preserve">Quelle: </w:t>
      </w:r>
      <w:r>
        <w:t>https://mcp.opencaselaw.ch/entscheid/vd_gerichte_PE24.026357</w:t>
      </w:r>
    </w:p>
    <w:p>
      <w:r>
        <w:t>FR: VD_GERICHTE PE24.026357 du 19 décembre 2025</w:t>
      </w:r>
    </w:p>
    <w:p>
      <w:r>
        <w:t>IT: VD_GERICHTE PE24.026357 del 19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11 décembre 2024, le Ministère public de l’arrondissement de Lausanne a refusé d’entrer en matière sur une plainte pénale d’A.________ contre B.________ pour escroquerie. 12J010</w:t>
      </w:r>
    </w:p>
    <w:p>
      <w:r>
        <w:t>- 2 -</w:t>
      </w:r>
    </w:p>
    <w:p>
      <w:r>
        <w:rPr>
          <w:b/>
        </w:rPr>
        <w:t>E. 2</w:t>
      </w:r>
    </w:p>
    <w:p>
      <w:r>
        <w:t>Par acte du 23 décembre 2024, A.________, par son conseil de choix, a recouru contre cette ordonnance en concluant à son annulation et au renvoi de la cause au Ministère public pour qu’il ouvre une instruction pénale.</w:t>
      </w:r>
    </w:p>
    <w:p>
      <w:r>
        <w:rPr>
          <w:b/>
        </w:rPr>
        <w:t>E. 3</w:t>
      </w:r>
    </w:p>
    <w:p>
      <w:r>
        <w:t>Par avis du 8 janvier 2025, la direction de la procédure a imparti à A.________ un délai au 28 janvier 2025 pour effectuer un versement de 770 fr. à titre de sûretés.</w:t>
      </w:r>
    </w:p>
    <w:p>
      <w:r>
        <w:rPr>
          <w:b/>
        </w:rPr>
        <w:t>E. 4</w:t>
      </w:r>
    </w:p>
    <w:p>
      <w:r>
        <w:t>Le 13 janvier 2025, A.________, par son conseil de choix, a requis la suspension de la procédure de recours jusqu’à droit connu sur l’issue d’un litige civil pendant entre B.________ et elle-même. Le 22 janvier 2025, la direction de la procédure a suspendu la procédure de recours ainsi que la demande d’avance de frais pour une durée de 4 mois. Les 23 juin, 2 septembre et 5 novembre 2025, elle a prolongé la suspension de la procédure, à la demande du conseil d’A.________.</w:t>
      </w:r>
    </w:p>
    <w:p>
      <w:r>
        <w:rPr>
          <w:b/>
        </w:rPr>
        <w:t>E. 5</w:t>
      </w:r>
    </w:p>
    <w:p>
      <w:r>
        <w:t>Le 17 décembre 2025, A.________, par son conseil de choix, a déclaré retirer son recours.</w:t>
      </w:r>
    </w:p>
    <w:p>
      <w:r>
        <w:rPr>
          <w:b/>
        </w:rPr>
        <w:t>E. 6</w:t>
      </w:r>
    </w:p>
    <w:p>
      <w:r>
        <w:t>Il y a lieu de prendre acte du retrait du recours et de rayer la cause du rôle (art. 386 al. 2 let. b CPP [Code de procédure pénale suisse du 5 octobre 2007 ; RS 312.0]).</w:t>
      </w:r>
    </w:p>
    <w:p>
      <w:r>
        <w:rPr>
          <w:b/>
        </w:rPr>
        <w:t>E. 7</w:t>
      </w:r>
    </w:p>
    <w:p>
      <w:r>
        <w:t>Les frais d'arrêt, par 330 fr. (art. 20 al. 1 TFIP [tarif des frais de procédure et indemnités en matière pénale du 28 septembre 2010 ; BLV 312.03.1]), seront exceptionnellement laissés à la charge de l’Etat. 12J010</w:t>
      </w:r>
    </w:p>
    <w:p>
      <w:r>
        <w:t>- 3 - Par ces motifs, la Chambre des recours pénale prononce : I. Il est pris acte du retrait du recours. II. La cause est rayée du rôle. III. Les frais d'arrêt, par 330 fr. (trois cent trente francs), sont laissés à la charge de l'Etat. IV. L’arrêt est exécutoire. Le président : Le greffier : Du Le présent arrêt, dont la rédaction a été approuvée à huis clos, est notifié, par l'envoi d'une copie complète, à : - Me Charles-Henri de Luze, avocat (pour A.________), - Ministère public central, et communiqué à : - M. le Procureur de l’arrondissement de Lausanne, par l’envoi de photocopies. 12J010</w:t>
      </w:r>
    </w:p>
    <w:p>
      <w:r>
        <w:t>- 4 -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Le greffier : 12J010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