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PE24.025650 vom 31. März 2025</w:t>
      </w:r>
    </w:p>
    <w:p>
      <w:r>
        <w:t>VD Tribunal cantonal, 2025-03-31, FR</w:t>
      </w:r>
    </w:p>
    <w:p>
      <w:r>
        <w:rPr>
          <w:b/>
        </w:rPr>
        <w:t xml:space="preserve">Quelle: </w:t>
      </w:r>
      <w:r>
        <w:t>https://mcp.opencaselaw.ch/entscheid/vd_gerichte_PE24.025650</w:t>
      </w:r>
    </w:p>
    <w:p>
      <w:r>
        <w:t>FR: VD_GERICHTE PE24.025650 du 31 mars 2025</w:t>
      </w:r>
    </w:p>
    <w:p>
      <w:r>
        <w:t>IT: VD_GERICHTE PE24.025650 del 31 marzo 2025</w:t>
      </w:r>
    </w:p>
    <w:p>
      <w:pPr>
        <w:pStyle w:val="Heading2"/>
      </w:pPr>
      <w:r>
        <w:t>Erwägungen</w:t>
      </w:r>
    </w:p>
    <w:p>
      <w:r>
        <w:rPr>
          <w:b/>
        </w:rPr>
        <w:t>E. 3</w:t>
      </w:r>
    </w:p>
    <w:p>
      <w:r>
        <w:t>Au vu de ce qui précède, le recours doit être déclaré irrecevable. Le présent recours étant irrecevable, la requête d’assistance judiciaire du recourant doit être rejetée. Les frais de la procédure de recours, constitués en l’espèce du seul émolument d’arrêt (art. 422 al. 1 CPP), par 770 fr. (art. 20 al. 1 TFIP [tarif des frais de procédure et indemnités en matière pénale du 28</w:t>
      </w:r>
    </w:p>
    <w:p>
      <w:r>
        <w:t>- 8 - septembre 2010 ; BLV 312.03.1]), seront mis à la charge du recourant, qui doit être considéré comme ayant succombé (art. 428 al. 1 CPP). Par ces motifs, la Chambre des recours pénale prononce : I. Le recours est irrecevable. II. La requête d’assistance judiciaire gratuite est rejetée. III. Les frais d’arrêt, par 770 fr. (sept cent septante francs), sont mis à la charge de T.________. IV. L’arrêt est exécutoire. Le président : La greffière : Du Le présent arrêt, dont la rédaction a été approuvée à huis clos, est notifié, par l'envoi d'une copie complète, à : - Me Raphaël Guisan, avocat (pour T.________), - Ministère public central ; et communiqué à : - Mme la Procureure de l’arrondissement de La Côte, - M. le Préfet du district de Nyon,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