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PE24.024920 vom 6. März 2025</w:t>
      </w:r>
    </w:p>
    <w:p>
      <w:r>
        <w:t>VD Tribunal cantonal, 2025-03-06, FR</w:t>
      </w:r>
    </w:p>
    <w:p>
      <w:r>
        <w:rPr>
          <w:b/>
        </w:rPr>
        <w:t xml:space="preserve">Quelle: </w:t>
      </w:r>
      <w:r>
        <w:t>https://mcp.opencaselaw.ch/entscheid/vd_gerichte_PE24.024920</w:t>
      </w:r>
    </w:p>
    <w:p>
      <w:r>
        <w:t>FR: VD_GERICHTE PE24.024920 du 6 mars 2025</w:t>
      </w:r>
    </w:p>
    <w:p>
      <w:r>
        <w:t>IT: VD_GERICHTE PE24.024920 del 6 marzo 2025</w:t>
      </w:r>
    </w:p>
    <w:p>
      <w:pPr>
        <w:pStyle w:val="Heading2"/>
      </w:pPr>
      <w:r>
        <w:t>Erwägungen</w:t>
      </w:r>
    </w:p>
    <w:p>
      <w:r>
        <w:rPr>
          <w:b/>
        </w:rPr>
        <w:t>E. 3</w:t>
      </w:r>
    </w:p>
    <w:p>
      <w:r>
        <w:t>heures d’activité nécessaire d’avocate. Au tarif horaire de 180 fr. (art. 2 al. 1 let. a et 3 al. 2 RAJ [règlement sur l'assistance judiciaire en matière civile du 7 décembre 2010 ; BLV 211.02.3] par renvoi de l'art. 26b TFIP [tarif des frais de procédure et indemnités en matière pénale du 28 septembre 2010 ; BLV 312.03.1]), le défraiement s’élève à 540 francs. S'y ajoutent 2% pour les débours (art. 3bis al. 1 RAJ par renvoi de l'art. 26b TFIP), soit 10 fr. 80, et 8,1% de TVA sur le tout, soit 44 fr. 60, de sorte que l'indemnité d'office est arrêtée au total à 596 fr. en chiffres arrondis. Vu le sort du recours, les frais de la procédure de recours, constitués en l’espèce de l’émolument d'arrêt, par 1’100 fr. (art. 20 al. 1 TFIP [Tarif des frais judiciaires et indemnités en matière pénale du 28 septembre 2010 ; BLV 312.03.1]), et les frais imputables au conseil juridique gratuit seront laissés à la charge de l’Etat (art. 428 al. 4 CPP).</w:t>
      </w:r>
    </w:p>
    <w:p>
      <w:r>
        <w:t>- 11 - Par ces motifs, la Chambre des recours pénale prononce : I. Le recours est admis. II. L’ordonnance du 2 décembre 2024 est annulée. III. Le dossier de la cause est renvoyé au Ministère public de l’arrondissement de Lausanne pour qu’il procède dans le sens des considérants. IV. La requête de désignation d’un conseil juridique gratuit pour la procédure de recours en la personne de Me Gaëlle Esteves est admise. V. L'indemnité allouée à Me Gaëlle Esteves, conseil juridique gratuit d’A.________, est fixée à 596 fr. (cinq cent nonante-six francs). VI. Les frais d'arrêt, par 1’100 fr. (mille cent francs), ainsi que l'indemnité allouée à Me Gaëlle Esteves, par 596 fr. (cinq cent nonante-six francs), sont laissés à la charge de l’Etat. VII. L’arrêt est exécutoire. Le président : Le greffier : Du Le présent arrêt, dont la rédaction a été approuvée à huis clos, est notifié, par l'envoi d'une copie complète, à : - Me Gaëlle Esteves, avocate (pour A.________), - P.________, - Ministère public central,</w:t>
      </w:r>
    </w:p>
    <w:p>
      <w:r>
        <w:t>- 12 - et communiqué à : - M. le Procureur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