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PE24.003051 vom 19. April 2024</w:t>
      </w:r>
    </w:p>
    <w:p>
      <w:r>
        <w:t>VD Tribunal cantonal, 2024-04-19, FR</w:t>
      </w:r>
    </w:p>
    <w:p>
      <w:r>
        <w:rPr>
          <w:b/>
        </w:rPr>
        <w:t xml:space="preserve">Quelle: </w:t>
      </w:r>
      <w:r>
        <w:t>https://mcp.opencaselaw.ch/entscheid/vd_gerichte_PE24.003051</w:t>
      </w:r>
    </w:p>
    <w:p>
      <w:r>
        <w:t>FR: VD_GERICHTE PE24.003051 du 19 avril 2024</w:t>
      </w:r>
    </w:p>
    <w:p>
      <w:r>
        <w:t>IT: VD_GERICHTE PE24.003051 del 19 aprile 2024</w:t>
      </w:r>
    </w:p>
    <w:p>
      <w:pPr>
        <w:pStyle w:val="Heading2"/>
      </w:pPr>
      <w:r>
        <w:t>Erwägungen</w:t>
      </w:r>
    </w:p>
    <w:p>
      <w:r>
        <w:rPr>
          <w:b/>
        </w:rPr>
        <w:t>E. 2</w:t>
      </w:r>
    </w:p>
    <w:p>
      <w:r>
        <w:t>Il résulte de ce qui précède que le recours doit être déclaré irrecevable sans échange d’écritures (art. 390 al. 2 CPP). Vu le sort du recours, les frais de la procédure, constitués en l’espèce de l’émolument d'arrêt, par 550 fr. (art. 20 al. 1 TFIP), seront mis à la charge des recourants, qui doivent être considérés comme ayant succombé (art. 428 al. 1 CPP), par moitié chacun et solidairement entre eux (art. 418 al. 1 et 2 CPP).</w:t>
      </w:r>
    </w:p>
    <w:p>
      <w:r>
        <w:t>- 6 - Par ces motifs, la Chambre des recours pénale prononce : I. Le recours est irrecevable. II. Les frais d’arrêt, par 550 fr. (cinq cent cinquante francs), sont mis à la charge de J.________ et de I.________, par moitié chacun, soit par 275 fr. (deux cent septante-cinq francs) chacun, et solidairement entre eux. III. L’arrêt est exécutoire. Le président : La greffière : Du Le présent arrêt, dont la rédaction a été approuvée à huis clos, est notifié, par l'envoi d'une copie complète, à : - Me Olivier Peter, avocat (pour J.________ et I.________), - Me Odile Pelet, avocate (pour S.________),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