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PE23.022249 vom 17. November 2023</w:t>
      </w:r>
    </w:p>
    <w:p>
      <w:r>
        <w:t>VD Tribunal cantonal, 2023-11-17, FR</w:t>
      </w:r>
    </w:p>
    <w:p>
      <w:r>
        <w:rPr>
          <w:b/>
        </w:rPr>
        <w:t xml:space="preserve">Quelle: </w:t>
      </w:r>
      <w:r>
        <w:t>https://mcp.opencaselaw.ch/entscheid/vd_gerichte_PE23.022249</w:t>
      </w:r>
    </w:p>
    <w:p>
      <w:r>
        <w:t>FR: VD_GERICHTE PE23.022249 du 17 novembre 2023</w:t>
      </w:r>
    </w:p>
    <w:p>
      <w:r>
        <w:t>IT: VD_GERICHTE PE23.022249 del 17 novembre 2023</w:t>
      </w:r>
    </w:p>
    <w:p>
      <w:pPr>
        <w:pStyle w:val="Heading2"/>
      </w:pPr>
      <w:r>
        <w:t>Erwägungen</w:t>
      </w:r>
    </w:p>
    <w:p>
      <w:r>
        <w:rPr>
          <w:b/>
        </w:rPr>
        <w:t>E. 14</w:t>
      </w:r>
    </w:p>
    <w:p>
      <w:r>
        <w:t>novembre 2023. Il s’ensuit que c’est à juste titre que le Préfet du district de Lausanne a considéré que A.________ était réputé avoir retiré son opposition en raison de son défaut à l’audience du 30 novembre 2023. 3. Au vu de ce qui précède, le recours doit être déclaré irrecevable, sans échange d’écritures (art. 390 al. 2 CPP). Les frais de la procédure de recours, constitués en l’espèce du seul émolument d'arrêt, par 630 fr. (art. 20 al. 1 TFIP [Tarif des frais de procédure et indemnités en matière pénale du 28 septembre 2010 ; BLV 312.03.1]), seront exceptionnellement laissés à la charge de l’Etat (art. 423 al. 1 CPP). Par ces motifs, le juge unique prononce : I. Le recours est irrecevable. II. Les frais d’arrêt, par 630 fr. (six cent trente francs), sont laissés à la charge de l’Etat.</w:t>
      </w:r>
    </w:p>
    <w:p>
      <w:r>
        <w:t>- 8 - III. L’arrêt est exécutoire. Le juge unique : La greffière : Du Le présent arrêt, dont la rédaction a été approuvée à huis clos, est notifié, par l'envoi d'une copie complète, à : - M. A.________, - Ministère public central, et communiqué à : - M. le Préfet du district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