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PE23.020854 vom 18. April 2024</w:t>
      </w:r>
    </w:p>
    <w:p>
      <w:r>
        <w:t>VD Tribunal cantonal, 2024-04-18, FR</w:t>
      </w:r>
    </w:p>
    <w:p>
      <w:r>
        <w:rPr>
          <w:b/>
        </w:rPr>
        <w:t xml:space="preserve">Quelle: </w:t>
      </w:r>
      <w:r>
        <w:t>https://mcp.opencaselaw.ch/entscheid/vd_gerichte_PE23.020854</w:t>
      </w:r>
    </w:p>
    <w:p>
      <w:r>
        <w:t>FR: VD_GERICHTE PE23.020854 du 18 avril 2024</w:t>
      </w:r>
    </w:p>
    <w:p>
      <w:r>
        <w:t>IT: VD_GERICHTE PE23.020854 del 18 aprile 2024</w:t>
      </w:r>
    </w:p>
    <w:p>
      <w:pPr>
        <w:pStyle w:val="Heading2"/>
      </w:pPr>
      <w:r>
        <w:t>Volltext</w:t>
      </w:r>
    </w:p>
    <w:p>
      <w:r>
        <w:t>TRIBUNAL CANTONAL 381 PE23.020854-OBU CO UR D’APPEL PENALE ______________________________ Séance du 22 juillet 2024 __________________ Présidence de M. WINZAP, président M. Pellet et Mme Rouleau, juges Greffière : Mme Gruaz ***** Parties à la présente cause : P.________, prévenu, appelant, et K.________, partie plaignante, représenté par Me Rose Örer, avocate de choix à Lausanne, représentée intimé, MINISTERE PUBLIC, représenté par le Procureur de l’arrondissement de l’Est vaudois. 651</w:t>
      </w:r>
    </w:p>
    <w:p>
      <w:r>
        <w:t>- 2 - Vu le jugement du 18 avril 2024 par lequel le Tribunal de police de l’arrondissement de l’Est vaudois a réformé les chiffres V et VI de l’ordonnance pénale rendue le 15 février 2024 dans le sens qu’P.________ est débiteur du K.________ d’un montant de 14'949 fr. 22, avec intérêts à 5 % l’an dès le 5 octobre 2022 à titre de dommages-intérêts et d’un montant de 5'702 fr. à titre d’indemnité pour les dépenses occasionnées par la procédure au sens de l’art. 433 CPP (I) et a rendu la décision sans frais (II), vu la notification, le même jour, sous pli recommandé, de ce jugement motivé, vu le suivi des envois de la Poste indiquant qu’P.________ a été avisé pour retrait le 19 avril 2024, mais qu’il n’a pas retiré l’envoi, de telle sorte que celui-ci a été retourné à l’expéditeur le 27 avril 2024, au terme du délai de garde, vu les pièces du dossier ; attendu que, lorsqu’un jugement d'emblée motivé est notifié, la procédure d'appel ne nécessite pas d'annonce d'appel (art. 399 al. 1 CPP [Code de procédure pénale suisse du 5 octobre 2007 ; RS 312.0]), mais uniquement la déclaration prévue par l'al. 399 al. 3 CPP qui doit être adressée dans un délai de 20 jours (ATF 138 IV 157 consid. 2.2, JdT 2013 IV 9 ; TF 6B_37/2021 du 1er mars 2021 consid. 3),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le respect des délais pour annoncer l'appel et pour adresser une déclaration d'appel est une condition de recevabilité de</w:t>
      </w:r>
    </w:p>
    <w:p>
      <w:r>
        <w:t>- 3 - l'appel, qui est examinée d'office et dont l’inobservation entraîne la déchéance du droit d’interjeter appel (CAPE 12 mai 2021/256 ; CAPE 12 avril 2021/231) ; attendu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attendu qu’en l’espèce, le jugement, d’emblée motivé, a été envoyé à P.________ le 18 avril 2024 sous pli recommandé à son adresse à Montreux, qu’P.________ a reçu un avis de retrait le 19 avril 2024, que celui-ci se savait partie à une procédure pénale, de sorte qu’il lui incombait de prendre toute disposition utile afin que son courrier lui parvienne,</w:t>
      </w:r>
    </w:p>
    <w:p>
      <w:r>
        <w:t>- 4 - que le délai de garde a commencé à courir le lendemain de l’avis, soit le 20 avril 2024, et est arrivé à échéance le 26 avril 2024, date à laquelle P.________ est réputé avoir pris connaissance du pli non retiré, que le délai de 20 jours imparti à P.________ pour déposer une déclaration d’appel a par conséquent commencé à courir le 27 avril 2024 (art. 90 al. 1 CPP) et est arrivé à échéance le 16 mai 2024, qu’aucune déclaration d’appel n’a été déposée dans le délai précité, qu’il convient donc de constater que l’écrit intitulé « recours » déposé le 28 mai 2024 par P.________ est tardif et de le déclarer irrecevable (art. 403 al. 1 let. a CPP) ; attendu que les frais du présent prononcé, par 330 fr. (art. 422 al. 1 CPP et 21 al. 1 TFIP [tarif des frais de procédure et indemnités en matière pénale du 28 septembre 2010 ; BLV 312.03.1]), seront exceptionnellement laissés à la charge de l’Etat (art. 423 al. 1 CPP). Par ces motifs, la Cour d’appel pénale, statuant à huis clos en application des art. 85 al. 4, 90 al. 1, 399 al. 3, 403 et 423 CPP, prononce : I. L’appel est irrecevable, II. Les frais du présent prononcé, par 330 fr. (trois cent trente francs), sont laissés à la charge de l’Etat. III. Le présent prononcé est exécutoire. Le président : La greffière :</w:t>
      </w:r>
    </w:p>
    <w:p>
      <w:r>
        <w:t>- 5 - Du Le jugement qui précède, dont la rédaction a été approuvée à huis clos, est notifié, par l'envoi d'une copie complète, à : - P.________, - Ministère public central, et communiqué à : - Mme la Présidente du Tribunal de police de l’arrondissement de l’Est vaudois, - M. le Procureur du Ministère public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