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PE23.013864 vom 4. Januar 2024</w:t>
      </w:r>
    </w:p>
    <w:p>
      <w:r>
        <w:t>VD Tribunal cantonal, 2024-01-04, FR</w:t>
      </w:r>
    </w:p>
    <w:p>
      <w:r>
        <w:rPr>
          <w:b/>
        </w:rPr>
        <w:t xml:space="preserve">Quelle: </w:t>
      </w:r>
      <w:r>
        <w:t>https://mcp.opencaselaw.ch/entscheid/vd_gerichte_PE23.013864</w:t>
      </w:r>
    </w:p>
    <w:p>
      <w:r>
        <w:t>FR: VD_GERICHTE PE23.013864 du 4 janvier 2024</w:t>
      </w:r>
    </w:p>
    <w:p>
      <w:r>
        <w:t>IT: VD_GERICHTE PE23.013864 del 4 gennaio 2024</w:t>
      </w:r>
    </w:p>
    <w:p>
      <w:pPr>
        <w:pStyle w:val="Heading2"/>
      </w:pPr>
      <w:r>
        <w:t>Erwägungen</w:t>
      </w:r>
    </w:p>
    <w:p>
      <w:r>
        <w:rPr>
          <w:b/>
        </w:rPr>
        <w:t>E. 5</w:t>
      </w:r>
    </w:p>
    <w:p>
      <w:r>
        <w:t>Il résulte de ce qui précède que le recours doit être admis, l’ordonnance entreprise annulée et le dossier de la cause renvoyé au Ministère pour qu’il instruise dans le sens des considérants.</w:t>
      </w:r>
    </w:p>
    <w:p>
      <w:r>
        <w:t>- 9 -</w:t>
      </w:r>
    </w:p>
    <w:p>
      <w:r>
        <w:rPr>
          <w:b/>
        </w:rPr>
        <w:t>E. 6</w:t>
      </w:r>
    </w:p>
    <w:p>
      <w:r>
        <w:t>Le recourant, qui obtient gain de cause et qui a procédé avec l’assistance d’un mandataire professionnel, a droit à une juste indemnité pour les dépenses occasionnées par l’exercice raisonnable de ses droits pour la procédure de recours, à la charge de l’Etat (art. 436 al. 3 CPP ; TF 6B_1004/2015 du 5 mai 2016 consid. 1.3 ; Jositsch/Schmid, Schweizerische Strafprozessordnung, Praxiskommentar, 3e éd., 2023, n. 4 ad art. 436 CPP). Me Laurent Fischer a déposé une liste d’opérations indiquant 6h10 de travail. Il ne sera pas tenu compte de l’élaboration du bordereau (5 min.) et de la lettre d’accompagnement au recours du 26 octobre 2023 (5 min.), dès lors qu’il s’agit d’une activité de secrétariat et non d’avocat. Le temps consacré à la rédaction du recours, par 5h50, est excessif, sachant qu’il s’agissait d’une affaire simple et que la motivation, exposée sur sept pages, cite in extenso la motivation de l’ordonnance attaquée, ainsi que les règles de droit et la jurisprudence, faciles à trouver, relatives à l’ordonnance de non-entrée en matière, l’injure et la menace. Il sera par conséquent retenu 4h30 d’activité nécessaire. Au tarif horaire de 300 fr. (art. 26a al. 3 TFIP [tarif des frais de procédure et indemnités en matière pénale du 28 septembre 2010 ; BLV 312.03.1]), le défraiement s’élève à 1’350 francs. Il faut y ajouter 2 % pour les débours forfaitaires (art. 3bis al. 1 RAJ [règlement sur l'assistance judiciaire en matière civile du</w:t>
      </w:r>
    </w:p>
    <w:p>
      <w:r>
        <w:rPr>
          <w:b/>
        </w:rPr>
        <w:t>E. 7</w:t>
      </w:r>
    </w:p>
    <w:p>
      <w:r>
        <w:t>Vu l’issue de la cause, les frais de procédure, par 990 fr. (art. 20 al. 1 TFIP), seront laissés à la charge de l’Etat (art. 428 al. 4 CPP). Dès lors que les frais de la procédure sont entièrement laissés à la charge de l’Etat et qu’une indemnité est allouée au recourant pour les dépenses occasionnées par la procédure de recours, la requête d’assistance judiciaire gratuite est sans objet (CREP 30 novembre 2023 consid. 3 ; CREP 22 septembre 2023/782 consid. 4).</w:t>
      </w:r>
    </w:p>
    <w:p>
      <w:r>
        <w:t>- 10 - Par ces motifs, la Chambre des recours pénale prononce : I. Le recours est admis. II. L’ordonnance du 13 octobre 2023 est annulée. III. Le dossier de la cause est renvoyé au Ministère public de l’arrondissement de l’Est vaudois pour qu’il procède dans le sens des considérants. IV. Une indemnité de 1'484 fr. est allouée à X.________ pour la procédure de recours, à la charge de l’Etat. V. La requête d’assistance judiciaire est sans objet. VI. Les frais d’arrêt, par 990 fr. (neuf cent nonante francs), sont laissés à la charge de l’Etat. VII. L’arrêt est exécutoire. La présidente : La greffière : Du Le présent arrêt, dont la rédaction a été approuvée à huis clos, est notifié, par l'envoi d'une copie complète, à : - Me Laurent Fischer, avocat (pour X.________), - Ministère public central, et communiqué à : - Mme la Procureure du Ministère public de l’arrondissement de l’Est vaudois, par l’envoi de photocopies.</w:t>
      </w:r>
    </w:p>
    <w:p>
      <w:r>
        <w:t>- 11 -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