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PE23.008462 vom 16. Mai 2023</w:t>
      </w:r>
    </w:p>
    <w:p>
      <w:r>
        <w:t>VD Tribunal cantonal, 2023-05-16, FR</w:t>
      </w:r>
    </w:p>
    <w:p>
      <w:r>
        <w:rPr>
          <w:b/>
        </w:rPr>
        <w:t xml:space="preserve">Quelle: </w:t>
      </w:r>
      <w:r>
        <w:t>https://mcp.opencaselaw.ch/entscheid/vd_gerichte_PE23.008462</w:t>
      </w:r>
    </w:p>
    <w:p>
      <w:r>
        <w:t>FR: VD_GERICHTE PE23.008462 du 16 mai 2023</w:t>
      </w:r>
    </w:p>
    <w:p>
      <w:r>
        <w:t>IT: VD_GERICHTE PE23.008462 del 16 maggio 2023</w:t>
      </w:r>
    </w:p>
    <w:p>
      <w:pPr>
        <w:pStyle w:val="Heading2"/>
      </w:pPr>
      <w:r>
        <w:t>Erwägungen</w:t>
      </w:r>
    </w:p>
    <w:p>
      <w:r>
        <w:rPr>
          <w:b/>
        </w:rPr>
        <w:t>E. 17</w:t>
      </w:r>
    </w:p>
    <w:p>
      <w:r>
        <w:t>avril suivant. Par ailleurs, dans la mesure où elle devait s’acquitter de</w:t>
      </w:r>
    </w:p>
    <w:p>
      <w:r>
        <w:rPr>
          <w:b/>
        </w:rPr>
        <w:t>E. 20</w:t>
      </w:r>
    </w:p>
    <w:p>
      <w:r>
        <w:t>fr. pour obtenir la photo radar requise, la Préfecture était fondée à lui demander une confirmation de sa demande.</w:t>
      </w:r>
    </w:p>
    <w:p>
      <w:r>
        <w:t>- 8 - 3. Au vu de ce qui précède, le recours doit être déclaré irrecevable, sans échange d’écritures (art. 390 al. 2 CPP). Les frais de la procédure de recours, constitués en l’espèce du seul émolument d'arrêt (art. 422 al. 1 CPP), par 630 fr. (art. 20 al. 1 TFIP [Tarif des frais de procédure et indemnités en matière pénale ; BLV 312.03.1), seront mis à la charge de la recourante, qui succombe (art. 428 al. 1 CPP). Par ces motifs, la juge unique prononce : I. Le recours est irrecevable. II. Les frais de la procédure de recours, par 630 fr. (six cent trente francs), sont mis à la charge de S.________. III. L’arrêt est exécutoire. La juge unique : La greffière : Du Le présent arrêt, dont la rédaction a été approuvée à huis clos, est notifié, par l'envoi d'une copie complète, à : - Mme S.________, - Ministère public central, et communiqué à : - Mme la Présidente du Tribunal d'arrondissement de l’Est vaudois, - Préfecture du district de Lavaux-Oron,</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