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PE23.008298 vom 5. Oktober 2023</w:t>
      </w:r>
    </w:p>
    <w:p>
      <w:r>
        <w:t>VD Tribunal cantonal, 2023-10-05, FR</w:t>
      </w:r>
    </w:p>
    <w:p>
      <w:r>
        <w:rPr>
          <w:b/>
        </w:rPr>
        <w:t xml:space="preserve">Quelle: </w:t>
      </w:r>
      <w:r>
        <w:t>https://mcp.opencaselaw.ch/entscheid/vd_gerichte_PE23.008298</w:t>
      </w:r>
    </w:p>
    <w:p>
      <w:r>
        <w:t>FR: VD_GERICHTE PE23.008298 du 5 octobre 2023</w:t>
      </w:r>
    </w:p>
    <w:p>
      <w:r>
        <w:t>IT: VD_GERICHTE PE23.008298 del 5 ottobre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 vu de ce qui précède, le recours doit être déclaré irrecevable. Vu le sort du recours, les frais de la procédure, constitués en l’espèce du seul émolument d’arrêt (art. 422 al. 1 CPP), par 990 fr. (art. 20 al. 1 TFIP [tarif des frais de procédure et indemnités en matière pénale du 28 septembre 2010 ; BLV 312.03.1]), seront mis à la charge de la recourante, qui succombe (art. 428 al. 1 CPP). Enfin, la requête tendant à l’octroi de l’assistance judiciaire gratuite pour la procédure de recours doit être rejetée, celui-ci étant d’emblée dénué de toute chance de succès (TF 6B_1322/2021 du 11 mars</w:t>
      </w:r>
    </w:p>
    <w:p>
      <w:r>
        <w:t>- 10 - 2022 consid. 4.1 et les réf. citées ; cf. également CREP 25 octobre 2022/802 ; CREP 26 juillet 2022/508 ; CREP 1er juin 2022/387). Par ces motifs, la Chambre des recours pénale prononce : I. Le recours est irrecevable. II. La demande d’assistance judiciaire est rejetée. III. Les frais d’arrêt, par 990 fr. (neuf cent nonante francs), sont mis à la charge d’A.F.________. IV. L’arrêt est exécutoire. La présidente : La greffière : Du Le présent arrêt, dont la rédaction a été approuvée à huis clos, est notifié, par l’envoi d’une copie complète, à : - A.F.________, - Ministère public central, et communiqué à : - M. le Procureur de l’arrondissement de La Côte, par l’envoi de photocopies.</w:t>
      </w:r>
    </w:p>
    <w:p>
      <w:r>
        <w:t>- 11 - Le présent arrêt peut faire l’objet d’un recours en matière pénale devant le Tribunal fédéral au sens des art. 78 ss LTF (loi du 17 juin 2005 sur le Tribunal fédéral ; RS 173.110). Ce recours doit être déposé devant le Tribunal fédéral dans les trente jours qui suivent la notification de l’expédition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