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PE23.008188 vom 30. Mai 2024</w:t>
      </w:r>
    </w:p>
    <w:p>
      <w:r>
        <w:t>VD Tribunal cantonal, 2024-05-30, FR</w:t>
      </w:r>
    </w:p>
    <w:p>
      <w:r>
        <w:rPr>
          <w:b/>
        </w:rPr>
        <w:t xml:space="preserve">Quelle: </w:t>
      </w:r>
      <w:r>
        <w:t>https://mcp.opencaselaw.ch/entscheid/vd_gerichte_PE23.008188</w:t>
      </w:r>
    </w:p>
    <w:p>
      <w:r>
        <w:t>FR: VD_GERICHTE PE23.008188 du 30 mai 2024</w:t>
      </w:r>
    </w:p>
    <w:p>
      <w:r>
        <w:t>IT: VD_GERICHTE PE23.008188 del 30 maggio 2024</w:t>
      </w:r>
    </w:p>
    <w:p>
      <w:pPr>
        <w:pStyle w:val="Heading2"/>
      </w:pPr>
      <w:r>
        <w:t>Erwägungen</w:t>
      </w:r>
    </w:p>
    <w:p>
      <w:r>
        <w:rPr>
          <w:b/>
        </w:rPr>
        <w:t>E. 20</w:t>
      </w:r>
    </w:p>
    <w:p>
      <w:r>
        <w:t>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11 décembre 2023 est confirmée. III. Les frais d’arrêt, par 1’870 fr. (mille huit cent septante francs), sont mis à la charge de W.________. IV. L’arrêt est exécutoire. Le président : Le greffier : Du Le présent arrêt, dont la rédaction a été approuvée à huis clos, est notifié, par l'envoi d'une copie complète, à : - Me Etienne Monnier, avocat (pour W.________), - Ministère public central, et communiqué à : - Mme la Procureure de l’arrondissement de La Côte, par l’envoi de photocopies. Le présent arrêt peut faire l'objet d'un recours en matière pénale devant le Tribunal fédéral au sens des art. 78 ss LTF (loi du 17 juin</w:t>
      </w:r>
    </w:p>
    <w:p>
      <w:r>
        <w:t>- 20 - 2005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