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PE23.005370 vom 19. April 2024</w:t>
      </w:r>
    </w:p>
    <w:p>
      <w:r>
        <w:t>VD Tribunal cantonal, 2024-04-19, FR</w:t>
      </w:r>
    </w:p>
    <w:p>
      <w:r>
        <w:rPr>
          <w:b/>
        </w:rPr>
        <w:t xml:space="preserve">Quelle: </w:t>
      </w:r>
      <w:r>
        <w:t>https://mcp.opencaselaw.ch/entscheid/vd_gerichte_PE23.005370</w:t>
      </w:r>
    </w:p>
    <w:p>
      <w:r>
        <w:t>FR: VD_GERICHTE PE23.005370 du 19 avril 2024</w:t>
      </w:r>
    </w:p>
    <w:p>
      <w:r>
        <w:t>IT: VD_GERICHTE PE23.005370 del 19 aprile 2024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Compte tenu de la confirmation de sa condamnation, il n’y a pas matière à revoir la mise à la charge de l’appelant des frais judiciaires de première instance (art. 426 al. 1 CPP).</w:t>
      </w:r>
    </w:p>
    <w:p>
      <w:r>
        <w:rPr>
          <w:b/>
        </w:rPr>
        <w:t>E. 8</w:t>
      </w:r>
    </w:p>
    <w:p>
      <w:r>
        <w:t>En définitive, l’appel doit être rejeté et le jugement attaqué confirmé. Les frais d’appel, par 1’080 fr. (art. 21 al. 1 TFIP [tarif des frais de procédure et indemnités en matière pénale du 28 septembre 2010 ; BLV 312.03.1]), seront mis à la charge de l’appelant, qui succombe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