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PE23.004478 vom 16. April 2026</w:t>
      </w:r>
    </w:p>
    <w:p>
      <w:r>
        <w:t>VD Tribunal cantonal, 2026-04-16, FR</w:t>
      </w:r>
    </w:p>
    <w:p>
      <w:r>
        <w:rPr>
          <w:b/>
        </w:rPr>
        <w:t xml:space="preserve">Quelle: </w:t>
      </w:r>
      <w:r>
        <w:t>https://mcp.opencaselaw.ch/entscheid/vd_gerichte_PE23.004478</w:t>
      </w:r>
    </w:p>
    <w:p>
      <w:r>
        <w:t>FR: VD_GERICHTE PE23.004478 du 16 avril 2026</w:t>
      </w:r>
    </w:p>
    <w:p>
      <w:r>
        <w:t>IT: VD_GERICHTE PE23.004478 del 16 aprile 2026</w:t>
      </w:r>
    </w:p>
    <w:p>
      <w:pPr>
        <w:pStyle w:val="Heading2"/>
      </w:pPr>
      <w:r>
        <w:t>Erwägungen</w:t>
      </w:r>
    </w:p>
    <w:p>
      <w:r>
        <w:rPr>
          <w:b/>
        </w:rPr>
        <w:t>E. 3</w:t>
      </w:r>
    </w:p>
    <w:p>
      <w:r>
        <w:t>Il résulte de ce qui précède que l’appel doit être rejeté et le jugement entrepris confirmé. Vu l’issue de la cause, les frais de la procédure d’appel, par 990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