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PE23.003183 vom 2. August 2024</w:t>
      </w:r>
    </w:p>
    <w:p>
      <w:r>
        <w:t>VD Tribunal cantonal, 2024-08-02, FR</w:t>
      </w:r>
    </w:p>
    <w:p>
      <w:r>
        <w:rPr>
          <w:b/>
        </w:rPr>
        <w:t xml:space="preserve">Quelle: </w:t>
      </w:r>
      <w:r>
        <w:t>https://mcp.opencaselaw.ch/entscheid/vd_gerichte_PE23.003183</w:t>
      </w:r>
    </w:p>
    <w:p>
      <w:r>
        <w:t>FR: VD_GERICHTE PE23.003183 du 2 août 2024</w:t>
      </w:r>
    </w:p>
    <w:p>
      <w:r>
        <w:t>IT: VD_GERICHTE PE23.003183 del 2 agosto 2024</w:t>
      </w:r>
    </w:p>
    <w:p>
      <w:pPr>
        <w:pStyle w:val="Heading2"/>
      </w:pPr>
      <w:r>
        <w:t>Erwägungen</w:t>
      </w:r>
    </w:p>
    <w:p>
      <w:r>
        <w:rPr>
          <w:b/>
        </w:rPr>
        <w:t>E. 4</w:t>
      </w:r>
    </w:p>
    <w:p>
      <w:r>
        <w:t>En définitive, le recours, manifestement mal fondé, doit être rejeté sans échange d’écritures (art. 390 al. 2 CPP) et l’ordonnance entreprise confirmée. Les frais de la procédure de recours, constitués de l’émolument d’arrêt, par 1’320 fr. (art. 20 al. 1 TFIP [tarif des frais de procédure et indemnités en matière pénale du 28 septembre 2010 ; BLV 312.03.1]), et des frais imputables à l’assistance judiciaire gratuite, par 540 fr., correspondant à 3h00 d’activité nécessaire d’avocat, plus 2% de débours, soit 10 fr. 80, et la TVA, par 44 fr. 60, soit au total 596 fr. en chiffres arrondis, ne peuvent être mis à la charge du recourant qui succombe (art. 428 al. 1 CPP), dès lors que celui-ci bénéficie de l’assistance judiciaire gratuite (art. 136 al. 2 CPP), et doivent être laissés à la charge de l’Etat (art. 423 al. 1 CPP). Le recourant, au vu de son statut de victime, ne sera en outre pas tenu de rembourser les frais d’assistance judiciaire gratuite (art. 138 al. 1bis CPP). Par ces motifs, la Chambre des recours pénale prononce : I. Le recours est rejeté. II. L’ordonnance du 26 mars 2024 est confirmée. III. L’indemnité allouée à Me Cyrielle Kern, conseil juridique gratuit de K.________, est fixée à 596 fr. (cinq cent nonante-six francs). IV. Les frais d’arrêt, par 1’320 fr. (mille trois cent vingt francs), ainsi que l’indemnité allouée au conseil juridique gratuit de K.________, par 596 fr. (cinq cent nonante-six francs), sont laissés à la charge de l’Etat. V. L’arrêt est exécutoire. Le président : La greffière :</w:t>
      </w:r>
    </w:p>
    <w:p>
      <w:r>
        <w:t>- 14 - Du Le présent arrêt, dont la rédaction a été approuvée à huis clos, est notifié, par l'envoi d'une copie complète, à : - Me Cyrielle Kern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