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PE22.022756 vom 8. März 2023</w:t>
      </w:r>
    </w:p>
    <w:p>
      <w:r>
        <w:t>VD Tribunal cantonal, 2023-03-08, FR</w:t>
      </w:r>
    </w:p>
    <w:p>
      <w:r>
        <w:rPr>
          <w:b/>
        </w:rPr>
        <w:t xml:space="preserve">Quelle: </w:t>
      </w:r>
      <w:r>
        <w:t>https://mcp.opencaselaw.ch/entscheid/vd_gerichte_PE22.022756</w:t>
      </w:r>
    </w:p>
    <w:p>
      <w:r>
        <w:t>FR: VD_GERICHTE PE22.022756 du 8 mars 2023</w:t>
      </w:r>
    </w:p>
    <w:p>
      <w:r>
        <w:t>IT: VD_GERICHTE PE22.022756 del 8 marzo 2023</w:t>
      </w:r>
    </w:p>
    <w:p>
      <w:pPr>
        <w:pStyle w:val="Heading2"/>
      </w:pPr>
      <w:r>
        <w:t>Erwägungen</w:t>
      </w:r>
    </w:p>
    <w:p>
      <w:r>
        <w:rPr>
          <w:b/>
        </w:rPr>
        <w:t>E. 1.1</w:t>
      </w:r>
    </w:p>
    <w:p>
      <w:r>
        <w:t>Le recourant demande la récusation de la Chambre des recours pénale en faisant valoir qu’il aurait déposé une plainte pénale contre sa présidente pour « son acte d’abus d’autorité du 12.09.22 ». Il requiert également la nomination d’un procureur extraordinaire, reprochant au Ministère public d’avoir commis une violation de l’art. 32 al.</w:t>
      </w:r>
    </w:p>
    <w:p>
      <w:r>
        <w:rPr>
          <w:b/>
        </w:rPr>
        <w:t>E. 1.2</w:t>
      </w:r>
    </w:p>
    <w:p>
      <w:r>
        <w:t>Les principes régissant la récusation au sens des art. 56 ss CPP (Code de procédure pénale suisse du 5 octobre 2007 ; RS 312.0) ont déjà été énoncés à l’intéressé dans les arrêts rendus par la Chambre de céans les 20 avril 2021 (n° 340), 6 septembre 2021 (n° 821) et 24 mai 2022 (n° 367) à la suite de recours formés par W.________ dans d’autres procédures. Il n’est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w:t>
      </w:r>
    </w:p>
    <w:p>
      <w:r>
        <w:rPr>
          <w:b/>
        </w:rPr>
        <w:t>E. 1.3</w:t>
      </w:r>
    </w:p>
    <w:p>
      <w:r>
        <w:t>En l’espèce, dans deux arrêts qu’elle a rendus les 6 septembre 2021 (n° 821) et 12 novembre 2021 (n° 1034), la Chambre des recours pénale a déjà déclaré irrecevables des demandes de récusation formées à son encontre par W.________. Comme elle l’a indiqué dans ces arrêts, le fait qu’elle ait pu, par le passé, rendre des arrêts en défaveur de l’intéressé ne permet pas de fonder un motif de récusation (CREP 6</w:t>
      </w:r>
    </w:p>
    <w:p>
      <w:r>
        <w:t>- 5 - septembre 2021/821 consid. 2.1 ; ATF 143 IV 69 consid. 3.1 ; TF 1B_290/2020 et 1B_311/2020 du 4 août 2020 consid. 2.6). Le recourant fait valoir qu’il aurait déposé une plainte pénale le 26 novembre 2022 contre la Présidente de la Chambre de céans pour abus d’autorité. Dans cette plainte (p. 27 du bordereau de pièces du 29 décembre 2022), W.________ reproche à la magistrate en question de lui avoir imparti, le 12 septembre 2022, un délai au 20 septembre suivant pour préciser à quelle procédure un courrier qu’il avait envoyé le 29 août 2022 se référait. Il soutient qu’il aurait reçu cet avis postérieurement au délai fixé. On ne distingue là aucun motif de récusation. Au demeurant, de jurisprudence constante, le seul dépôt d’une plainte pénale contre un juge ou un procureur ou d’une dénonciation à l’autorité de surveillance des magistrats ne suffit pas pour provoquer un motif de récusation. Si tel était le cas, il suffirait à tout justiciable de déposer de telles plaintes contre le magistrat en charge de la cause dans laquelle il est impliqué pour interrompre l’instruction de celle-ci ou pour changer de juge à sa convenance ; selon la jurisprudence, dans de telles circonstances, le défaut d’impartialité du magistrat ne devrait être envisagé que si celui-ci répondait à la dénonciation formée contre lui en déposant une plainte pénale assortie de conclusions civiles en réparation du tort moral (TF 1B_167/2022 du 10 août 2022 consid. 4.1.1 ; TF 1B_302/2022 du</w:t>
      </w:r>
    </w:p>
    <w:p>
      <w:r>
        <w:rPr>
          <w:b/>
        </w:rPr>
        <w:t>E. 2</w:t>
      </w:r>
    </w:p>
    <w:p>
      <w:r>
        <w:t>Cst. (Constitution fédérale de la Confédération suisse du 18 avril 1999 ; RS 101) « par violation du droit fondamental de se déterminer relativement à un rapport de police » ainsi qu’un « acte de contrainte et de menace du 26.03.21 ».</w:t>
      </w:r>
    </w:p>
    <w:p>
      <w:r>
        <w:rPr>
          <w:b/>
        </w:rPr>
        <w:t>E. 2.1</w:t>
      </w:r>
    </w:p>
    <w:p>
      <w:r>
        <w:t>Les parties peuvent attaquer une ordonnance de non-entrée en matière rendue par le Ministère public en application de l’art. 310 CPP</w:t>
      </w:r>
    </w:p>
    <w:p>
      <w:r>
        <w:t>- 6 -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w:t>
      </w:r>
    </w:p>
    <w:p>
      <w:r>
        <w:rPr>
          <w:b/>
        </w:rPr>
        <w:t>E. 2.2</w:t>
      </w:r>
    </w:p>
    <w:p>
      <w:r>
        <w:t>Les exigences de motivation du recours (art. 385 CPP) ont déjà été énoncées dans plusieurs arrêts rendus par la Chambre de céans à la suite de recours formés par W.________ dans d’autres procédures (cf. CREP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 en prolongeant le délai de recours.</w:t>
      </w:r>
    </w:p>
    <w:p>
      <w:r>
        <w:rPr>
          <w:b/>
        </w:rPr>
        <w:t>E. 2.3</w:t>
      </w:r>
    </w:p>
    <w:p>
      <w:r>
        <w:t>En l’espèce, on peine à suivre le raisonnement du recourant qui s’estime victime de violation de ses droits fondamentaux, d’actes attentatoires à son honneur, de violation du secret médical, de faux dans les titres, de menaces et d’abus d’autorité de la part de son ancien employeur, du CSR de [...] et de la police entre autres. S’agissant de l’ordonnance litigieuse, le recourant se plaint d’arbitraire et invoque une violation du devoir de poursuite et de son droit d’être entendu. Il se contente d’indiquer que l’ordonnance du 12 décembre 2022 énoncerait « péremptoirement que le Médecin cantonal n’aurait pas commis un acte pénalement répréhensible par son omission d’informer la personne concernée par sa décision du 25.10.21, alors que ce faisant le Médecin cantonal a indubitablement commis un abus d’autorité correspondant à l’art. 312 CP, tout en violant le droit fondamental de recours » (chiffre</w:t>
      </w:r>
    </w:p>
    <w:p>
      <w:r>
        <w:t>- 7 - 6.3.2). W.________ n’étaie pas davantage ses griefs. Il ne fait que contester l’appréciation du Procureur sans démontrer en quoi elle serait erronée. Une telle motivation est insuffisante au regard des exigences de l’art. 385 al. 1 CPP. L’art. 385 al. 2 CPP ne saurait trouver application, d’autant moins que le recourant n’ignore pas les exigences de motivation, nombre de ses précédents recours ayant déjà été écartés pour ce motif (cf. CREP 6 septembre 2021/821 ; CREP 7 octobre 2021/991 ; CREP 2 novembre 2021/997 ; CREP 10 novembre 2021/1030 ; CREP 12 novembre 2021/1034). Le recours doit par conséquent être déclaré irrecevable. 3. Dès lors qu’elles ne relèvent pas de la compétence de la Chambre des recours pénale, toutes les autres conclusions prises par W.________ sur le fond ainsi qu’à titre provisionnel sont irrecevables (conclusions civiles, restitution d’un droit de se déterminer sur un rapport de police et de recourir contre une décision du Médecin cantonal, suspension de la procédure D121.038732, mesure d’éloignement et accès au dossier du Médecin cantonal). 4. Au vu de ce qui précède, tant la demande de récusation que le recours doivent être déclarés irrecevables. La partie plaignante n’a droit à l’assistance judiciaire que si elle est indigente et si l’action civile ne paraît pas manifestement vouée à l’échec (cf. art. 136 al. 1 CPP). Au vu du sort du recours, la requête d’assistance judiciaire du recourant doit être rejetée. Les frais de procédure, constitués en l’espèce du seul émolument d’arrêt (art. 422 al. 1 CPP), par 660 fr. (art. 20 al. 1 TFIP [Tarif des frais de procédure et indemnités en matière pénale du 28 septembre 2010 ; BLV 312.03.1]), seront mis à la charge du recourant, qui doit être considéré comme ayant succombé (art. 59 al. 4 et 428 al. 1 CPP).</w:t>
      </w:r>
    </w:p>
    <w:p>
      <w:r>
        <w:t>- 8 - Par ces motifs, la Chambre des recours pénale prononce : I. La demande de récusation est irrecevable. II. Le recours est irrecevable. III. La requête d’assistance judiciaire est rejetée. IV. Les frais d’arrêt, par 660 fr. (six cent soixante francs), sont mis à la charge de W.________. V. L’arrêt est exécutoire. La présidente : La greffière :</w:t>
      </w:r>
    </w:p>
    <w:p>
      <w:r>
        <w:t>- 9 - Du Le présent arrêt, dont la rédaction a été approuvée à huis clos, est notifié, par l'envoi d'une copie complète, à : - Service des curatelles et tutelles professionnelles (pour W.________), - Ministère public central, et communiqué à : ‑ M. W.________,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septembre 2022 consid. 2.1 ; TF 1B_118/2021 du 13 juillet 2021 consid. 4.1). Au vu de ce qui précède, cette nouvelle demande de récusation, manifestement abusive, est irrecevable. Il en va de même s’agissant de la conclusion non étayée tendant à la nomination d’un procureur extraordinaire. La Chambre des recours pénale peut donc statuer sur le recours formé par W.________ contre l’ordonnance de non- entrée en matière du 12 décembre 2022. 2.</w:t>
      </w:r>
    </w:p>
    <w:p>
      <w:r>
        <w:rPr>
          <w:b/>
        </w:rPr>
        <w:t>E. 12</w:t>
      </w:r>
    </w:p>
    <w:p>
      <w:r>
        <w:t>décembre 1979 ; BLV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