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PE22.020799 vom 19. Dezember 2022</w:t>
      </w:r>
    </w:p>
    <w:p>
      <w:r>
        <w:t>VD Tribunal cantonal, 2022-12-19, FR</w:t>
      </w:r>
    </w:p>
    <w:p>
      <w:r>
        <w:rPr>
          <w:b/>
        </w:rPr>
        <w:t xml:space="preserve">Quelle: </w:t>
      </w:r>
      <w:r>
        <w:t>https://mcp.opencaselaw.ch/entscheid/vd_gerichte_PE22.020799</w:t>
      </w:r>
    </w:p>
    <w:p>
      <w:r>
        <w:t>FR: VD_GERICHTE PE22.020799 du 19 décembre 2022</w:t>
      </w:r>
    </w:p>
    <w:p>
      <w:r>
        <w:t>IT: VD_GERICHTE PE22.020799 del 19 dicembre 2022</w:t>
      </w:r>
    </w:p>
    <w:p>
      <w:pPr>
        <w:pStyle w:val="Heading2"/>
      </w:pPr>
      <w:r>
        <w:t>Erwägungen</w:t>
      </w:r>
    </w:p>
    <w:p>
      <w:r>
        <w:rPr>
          <w:b/>
        </w:rPr>
        <w:t>E. 1</w:t>
      </w:r>
    </w:p>
    <w:p>
      <w:r>
        <w:t>Par ordonnance du 2 décembre 2022, le Ministère public de l’arrondissement de l’Est vaudois a refusé d’entrer en matière sur la plainte pénale déposée le 27 juin 2022 par N.________ contre [...] (I), a refusé toute indemnité au sens de l’art. 429 CPP (Code de procédure 351</w:t>
      </w:r>
    </w:p>
    <w:p>
      <w:r>
        <w:t>- 2 - pénale suisse du 5 octobre 2007 ; RS 312.0) en faveur de [...] (II) et a dit que les frais étaient laissés à la charge de l’Etat (III).</w:t>
      </w:r>
    </w:p>
    <w:p>
      <w:r>
        <w:rPr>
          <w:b/>
        </w:rPr>
        <w:t>E. 2</w:t>
      </w:r>
    </w:p>
    <w:p>
      <w:r>
        <w:t>Par acte mis à la poste le 10 décembre 2022, N.________, agissant sous sa propre plume, a recouru contre cette ordonnance devant la Chambre des recours pénale (P. 10).</w:t>
      </w:r>
    </w:p>
    <w:p>
      <w:r>
        <w:rPr>
          <w:b/>
        </w:rPr>
        <w:t>E. 3</w:t>
      </w:r>
    </w:p>
    <w:p>
      <w:r>
        <w:t>Par acte du 13 décembre 2022, le recourant a déclaré retirer son recours (P. 11).</w:t>
      </w:r>
    </w:p>
    <w:p>
      <w:r>
        <w:rPr>
          <w:b/>
        </w:rPr>
        <w:t>E. 4</w:t>
      </w:r>
    </w:p>
    <w:p>
      <w:r>
        <w:t>Il y a ainsi lieu de prendre acte du retrait du recours, ainsi que de rayer la cause du rôle (art. 386 al. 2 CPP). Les frais de la procédure, constitués du seul émolument d’arrêt, par 220 fr. (art. 20 al. 1 TFIP [tarif des frais de procédure et indemnités en matière pénale du 28 septembre 2010 ; BLV 312.03.1]), seront exceptionnellement laissés à la charge de l’Etat (art. 423 al. 1 CPP). Par ces motifs, la Chambre des recours pénale prononce : I. Il est pris acte du retrait du recours. II. La cause est rayée du rôle. III. Les frais d’arrêt, par 220 fr. (deux cent vingt francs), sont laissés à la charge de l’Etat. IV. L’arrêt est exécutoire. La présidente : Le greffier :</w:t>
      </w:r>
    </w:p>
    <w:p>
      <w:r>
        <w:t>- 3 - Du Le présent arrêt, dont la rédaction a été approuvée à huis clos, est notifié, par l'envoi d'une copie complète, à : - M. N.________,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