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PE22.018015 vom 25. April 2023</w:t>
      </w:r>
    </w:p>
    <w:p>
      <w:r>
        <w:t>VD Tribunal cantonal, 2023-04-25, FR</w:t>
      </w:r>
    </w:p>
    <w:p>
      <w:r>
        <w:rPr>
          <w:b/>
        </w:rPr>
        <w:t xml:space="preserve">Quelle: </w:t>
      </w:r>
      <w:r>
        <w:t>https://mcp.opencaselaw.ch/entscheid/vd_gerichte_PE22.018015</w:t>
      </w:r>
    </w:p>
    <w:p>
      <w:r>
        <w:t>FR: VD_GERICHTE PE22.018015 du 25 avril 2023</w:t>
      </w:r>
    </w:p>
    <w:p>
      <w:r>
        <w:t>IT: VD_GERICHTE PE22.018015 del 25 aprile 2023</w:t>
      </w:r>
    </w:p>
    <w:p>
      <w:pPr>
        <w:pStyle w:val="Heading2"/>
      </w:pPr>
      <w:r>
        <w:t>Erwägungen</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1100 fr. (art. 20 al. 1 TFIP [tarif des frais de procédure et indemnités en matière pénale ; BLV 312.03.1]), seront mis à la charge du recourant, qui succombe (art. 428 al. 1 CPP). Par ces motifs, la Chambre des recours pénale prononce : I. Le recours est rejeté. II. L’ordonnance du 12 décembre 2022 est confirmée. III. Les frais d’arrêt, par 1100 fr. (mille cent francs), sont mis à la charge de P.________.</w:t>
      </w:r>
    </w:p>
    <w:p>
      <w:r>
        <w:t>- 11 - IV. L’arrêt est exécutoire. La présidente : La greffière : Du Le présent arrêt, dont la rédaction a été approuvée à huis clos, est notifié, par l'envoi d'une copie complète, à : - Me Franck Ammann, avocat (pour P.________),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