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PE22.016860 vom 27. September 2023</w:t>
      </w:r>
    </w:p>
    <w:p>
      <w:r>
        <w:t>VD Tribunal cantonal, 2023-09-27, FR</w:t>
      </w:r>
    </w:p>
    <w:p>
      <w:r>
        <w:rPr>
          <w:b/>
        </w:rPr>
        <w:t xml:space="preserve">Quelle: </w:t>
      </w:r>
      <w:r>
        <w:t>https://mcp.opencaselaw.ch/entscheid/vd_gerichte_PE22.016860</w:t>
      </w:r>
    </w:p>
    <w:p>
      <w:r>
        <w:t>FR: VD_GERICHTE PE22.016860 du 27 septembre 2023</w:t>
      </w:r>
    </w:p>
    <w:p>
      <w:r>
        <w:t>IT: VD_GERICHTE PE22.016860 del 27 settembre 2023</w:t>
      </w:r>
    </w:p>
    <w:p>
      <w:pPr>
        <w:pStyle w:val="Heading2"/>
      </w:pPr>
      <w:r>
        <w:t>Erwägungen</w:t>
      </w:r>
    </w:p>
    <w:p>
      <w:r>
        <w:rPr>
          <w:b/>
        </w:rPr>
        <w:t>E. 3</w:t>
      </w:r>
    </w:p>
    <w:p>
      <w:r>
        <w:t>Il résulte de ce qui précède que le recours doit être admis dans la mesure où il est recevable et l'ordonnance attaquée annulée en tant qu’elle porte sur le compte personnel du recourant. L’ordonnance est maintenue pour le surplus, soit en tant qu’elle porte sur le compte d’T.________SA, puisque cette société n’a pas recouru. Le dossier de la cause est renvoyé au Ministère public de l’arrondissement de l’Est vaudois, afin qu’il rende une nouvelle décision motivée dans les dix jours dès la notification du présent arrêt. Le séquestre portant sur le compte du recourant sera maintenu jusqu'à droit connu sur la nouvelle décision du Ministère public</w:t>
      </w:r>
    </w:p>
    <w:p>
      <w:r>
        <w:t>- 11 - pour autant que celle-ci intervienne dans le délai imparti (cf. CREP 1er juin 2023/444 et les réf. cit.). Dans ses conditions, la requête de A.S.________ du 26 septembre 2023 est sans objet. Les frais de procédure, constitués en l’espèce de l’émolument d’arrêt, par 1'210 fr. (art. 20 al. 1 TFIP [tarif des frais de procédure et indemnités en matière pénale du 28 septembre 2010 ; BLV 312.03.1]) seront mis par moitié à la charge du recourant, qui succombe partiellement (art. 428 al. 1 CPP). Obtenant partiellement gain de cause, le recourant, qui a procédé avec l’assistance d’un avocat de choix, a droit à une indemnité réduite pour les dépenses occasionnées par la procédure de recours (art. 433 al. 1 let. a CPP, applicable par renvoi de l’art. 436 al. 1 CPP). Au vu du mémoire de recours et du temps nécessaire à la prise de connaissance de la détermination du Ministère public, l’indemnité totale sera fixée à 900 fr., correspondant à 3 heures d’activité nécessaire d’avocat au tarif horaire de 300 fr., auxquels il convient d’ajouter des débours forfaitaires à concurrence de 2 %, par 18 fr., plus la TVA, par 70 fr. 70, soit à 989 fr. au total en chiffres arrondis. Cette indemnité sera réduite de moitié pour tenir compte de la mesure dans laquelle le recours est admis et ainsi arrêtée en définitive à 495 fr., en chiffres arrondis, à la charge de l’Etat. Par ces motifs, la Chambre des recours pénale prononce : I. Le recours est admis dans la mesure où il est recevable. II. L’ordonnance du 20 juillet 2023 est annulée en tant qu’elle concerne le séquestre portant sur la relation bancaire n° [...] au nom de A.S.________ auprès d’Y.________SA. L’ordonnance est maintenue pour le surplus.</w:t>
      </w:r>
    </w:p>
    <w:p>
      <w:r>
        <w:t>- 12 - III. Le dossier de la cause est renvoyé au Ministère public de l’arrondissement de l’Est vaudois pour qu’il rende une nouvelle décision dans le sens des considérants dans un délai de dix jours dès la notification du présent arrêt. IV. Le séquestre portant sur la relation bancaire n° [...] au nom de A.S.________ auprès d’Y.________SA est maintenu jusqu’à droit connu sur la décision à rendre par le Ministère public de l’arrondissement de l’Est vaudois conformément au chiffre III ci-dessus, à la condition que cette décision intervienne dans le délai imparti. V. Les frais d’arrêt, par 1'210 fr. (mille deux cent dix francs), sont mis à raison de la moitié, soit par 605 fr. (six cent cinq francs), à la charge de A.S.________, le solde de 605 fr. (six cent cinq francs) étant laissé à la charge de l’Etat. VI. Une indemnité réduite de 495 fr. (quatre cent nonante-cinq francs) est allouée à A.S.________ pour la procédure de recours, à la charge de l’Etat. VII. L’arrêt est exécutoire. La présidente : La greffière : Du Le présent arrêt, dont la rédaction a été approuvée à huis clos, est notifié, par l'envoi d'une copie complète, à : - Me Christelle Farquet (pour A.S.________) (et par efax), - Ministère public central (et par efax), et communiqué à : - Mme la Procureure de l’arrondissement de l’Est vaudois (et par efax), - M. le Procureur du Ministère public central, cellule fixation de for et entraide judiciaire (et par efax), - T.________SA (et par efax),</w:t>
      </w:r>
    </w:p>
    <w:p>
      <w:r>
        <w:t>- 13 - - Y.________SA, Service de compliance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