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PE22.016469 vom 21. Juni 2023</w:t>
      </w:r>
    </w:p>
    <w:p>
      <w:r>
        <w:t>VD Tribunal cantonal, 2023-06-21, FR</w:t>
      </w:r>
    </w:p>
    <w:p>
      <w:r>
        <w:rPr>
          <w:b/>
        </w:rPr>
        <w:t xml:space="preserve">Quelle: </w:t>
      </w:r>
      <w:r>
        <w:t>https://mcp.opencaselaw.ch/entscheid/vd_gerichte_PE22.016469</w:t>
      </w:r>
    </w:p>
    <w:p>
      <w:r>
        <w:t>FR: VD_GERICHTE PE22.016469 du 21 juin 2023</w:t>
      </w:r>
    </w:p>
    <w:p>
      <w:r>
        <w:t>IT: VD_GERICHTE PE22.016469 del 21 giugno 2023</w:t>
      </w:r>
    </w:p>
    <w:p>
      <w:pPr>
        <w:pStyle w:val="Heading2"/>
      </w:pPr>
      <w:r>
        <w:t>Erwägungen</w:t>
      </w:r>
    </w:p>
    <w:p>
      <w:r>
        <w:rPr>
          <w:b/>
        </w:rPr>
        <w:t>E. 20</w:t>
      </w:r>
    </w:p>
    <w:p>
      <w:r>
        <w:t>al. 1 TFIP [tarif des frais de procédure et indemnités en matière pénale du 28 septembre 2010 ; BLV 312.03.1]). Au vu du travail accompli par l’avocat Xavier de Haller, défenseur d’office du recourant, et l’avocat-stagiaire Vincent Volet, il sera retenu 30 min. d’activité nécessaire d’avocat et 3 h d’activité nécessaire d’avocat-stagiaire. Au tarif horaire de 180 fr. pour un avocat et de 110 fr. pour un avocat-stagiaire (art. 2 al. 1 let. a et b et 3 al. 2 RAJ [règlement sur l'assistance judiciaire en matière civile du 7 décembre 2010 ; BLV 211.02.3] par renvoi de l'art. 26b TFIP), le défraiement s’élève à 90 fr. pour Me Haller et 330 fr. pour Me Volet. S'y ajoutent 2 % pour les débours (art. 3bis al. 1 RAJ par renvoi de l'art. 26b TFIP), soit 1 fr. 80 et 6 fr. 60 respectivement, et 7,7 % de TVA sur le tout, soit 33 fr., de sorte que l'indemnité d'office est arrêtée au total à 462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w:t>
      </w:r>
    </w:p>
    <w:p>
      <w:r>
        <w:t>- 12 - Par ces motifs, la Chambre des recours pénale prononce : I. Le recours est rejeté. II. L’ordonnance du Tribunal des mesures de contrainte du 17 octobre 2022 est confirmée. III. L'indemnité allouée à Me Xavier de Haller, défenseur d'office de C4.________, est fixée à 462 fr. (quatre cent soixante-deux francs). IV. Les frais d'arrêt, par 1'210 fr. (mille deux cent dix francs), ainsi que l'indemnité allouée à Me Xavier de Haller, par 462 fr. (quatre cent soixante-deux francs), sont mis à la charge de C4.________. V. Le remboursement à l'Etat de l'indemnité allouée sous chiffre III ci-dessus ne sera exigible de C4.________ que pour autant que sa situation financière le permette. VI. L’arrêt est exécutoire. La présidente : La greffière : Du Le présent arrêt, dont la rédaction a été approuvée à huis clos, est notifié, par l'envoi d'une copie complète, à : - Me Xavier de Haller, avocat (pour C4.________), - Ministère public central,</w:t>
      </w:r>
    </w:p>
    <w:p>
      <w:r>
        <w:t>- 13 - et communiqué à : - M. le Procureur du Ministère public de l’arrondissement de l’Est vaudois, - Mme la Présidente du Tribunal des mesures de contrainte,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