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PE20.022816 vom 29. Oktober 2021</w:t>
      </w:r>
    </w:p>
    <w:p>
      <w:r>
        <w:t>VD Tribunal cantonal, 2021-10-29, FR</w:t>
      </w:r>
    </w:p>
    <w:p>
      <w:r>
        <w:rPr>
          <w:b/>
        </w:rPr>
        <w:t xml:space="preserve">Quelle: </w:t>
      </w:r>
      <w:r>
        <w:t>https://mcp.opencaselaw.ch/entscheid/vd_gerichte_PE20.022816</w:t>
      </w:r>
    </w:p>
    <w:p>
      <w:r>
        <w:t>FR: VD_GERICHTE PE20.022816 du 29 octobre 2021</w:t>
      </w:r>
    </w:p>
    <w:p>
      <w:r>
        <w:t>IT: VD_GERICHTE PE20.022816 del 29 ottobre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l’appel doit être rejeté et le jugement attaqué confirmé, sous réserve de la rectification du chiffre IV de son dispositif, tel que mentionné ci-dessus (cf. consid. 3.4 supra). Les frais de la procédure d’appel, constitués des émoluments d’audience et de jugement, par 1'390 fr. (art. 21 al. 1 et 2 TFIP [Tarif des frais de procédure et indemnités en matière pénale du 28 septembre 2010 ; BLV 312.03.1]), seront mis à la charge de l’appelant, qui succombe (art. 428 al. 1, 1re phrase,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