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PE20.017442 vom 18. Januar 2021</w:t>
      </w:r>
    </w:p>
    <w:p>
      <w:r>
        <w:t>VD Tribunal cantonal, 2021-01-18, FR</w:t>
      </w:r>
    </w:p>
    <w:p>
      <w:r>
        <w:rPr>
          <w:b/>
        </w:rPr>
        <w:t xml:space="preserve">Quelle: </w:t>
      </w:r>
      <w:r>
        <w:t>https://mcp.opencaselaw.ch/entscheid/vd_gerichte_PE20.017442</w:t>
      </w:r>
    </w:p>
    <w:p>
      <w:r>
        <w:t>FR: VD_GERICHTE PE20.017442 du 18 janvier 2021</w:t>
      </w:r>
    </w:p>
    <w:p>
      <w:r>
        <w:t>IT: VD_GERICHTE PE20.017442 del 18 gennaio 2021</w:t>
      </w:r>
    </w:p>
    <w:p>
      <w:pPr>
        <w:pStyle w:val="Heading2"/>
      </w:pPr>
      <w:r>
        <w:t>Erwägungen</w:t>
      </w:r>
    </w:p>
    <w:p>
      <w:r>
        <w:rPr>
          <w:b/>
        </w:rPr>
        <w:t>E. 3</w:t>
      </w:r>
    </w:p>
    <w:p>
      <w:r>
        <w:t>En définitive, le recours, manifestement mal fondé, doit être rejeté sans échange d'écritures (art. 390 al. 2 CPP) et l’ordonnance entreprise confirmée. Les frais de la procédure de recours, par 2’420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 novembre 2020 est confirmée. III. Les frais d'arrêt, par 2’420 fr. (deux mille quatre cent vingt francs), sont mis à la charge de X.________. IV. L’arrêt est exécutoire. Le président : La greffière : Du Le présent arrêt, dont la rédaction a été approuvée à huis clos, est notifié, par l'envoi d'une copie complète, à : - Me Patricia Michellod, avocate (pour X.________), - Ministère public central,</w:t>
      </w:r>
    </w:p>
    <w:p>
      <w:r>
        <w:t>- 26 -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