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PE20.015095 vom 27. November 2020</w:t>
      </w:r>
    </w:p>
    <w:p>
      <w:r>
        <w:t>VD Tribunal cantonal, 2020-11-27, FR</w:t>
      </w:r>
    </w:p>
    <w:p>
      <w:r>
        <w:rPr>
          <w:b/>
        </w:rPr>
        <w:t xml:space="preserve">Quelle: </w:t>
      </w:r>
      <w:r>
        <w:t>https://mcp.opencaselaw.ch/entscheid/vd_gerichte_PE20.015095</w:t>
      </w:r>
    </w:p>
    <w:p>
      <w:r>
        <w:t>FR: VD_GERICHTE PE20.015095 du 27 novembre 2020</w:t>
      </w:r>
    </w:p>
    <w:p>
      <w:r>
        <w:t>IT: VD_GERICHTE PE20.015095 del 27 novembre 2020</w:t>
      </w:r>
    </w:p>
    <w:p>
      <w:pPr>
        <w:pStyle w:val="Heading2"/>
      </w:pPr>
      <w:r>
        <w:t>Erwägungen</w:t>
      </w:r>
    </w:p>
    <w:p>
      <w:r>
        <w:rPr>
          <w:b/>
        </w:rPr>
        <w:t>E. 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La qualité de partie (art. 382 al. 1 CPP) pour une demande de révision est reconnue au prévenu, ainsi qu’à toute personne qui a un intérêt juridiquement protégé à l’annulation ou à la modification de la décision (Rémy in : Kuhn/Jeanneret [éd.],</w:t>
      </w:r>
    </w:p>
    <w:p>
      <w:r>
        <w:t>- 4 - Commentaire roman, Code de procédure pénale suisse, Bâle 2011, n. 7 ad. art. 410 CPP ; Fingerhuth in : Donatsch/Hansjakob/Lieber, n. 47 ad. art. 410 CPP) ; cela comprend notamment le lésé et la partie plaignante. Selon l’art. 412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(TF 6B_32/2022 du 5 mai 2022 consid. 1.4 ; 6B_1197/2020 du 19 juillet 2021 consid. 1.1). A teneur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ne ressortent pas du dossier antérieur (let. b). L’art. 323 CPP est également applicable à la reprise de la procédure préliminaire à la suite d’une ordonnance de non-entrée en matière par le renvoi de l’art. 310 al. 2 CPP (cf. aussi l’art. 11 al. 2 CPP). Les conditions sont les mêmes que celles prévues à l’art. 323 al. 1 CPP, mais les exigences sont cependant moins élevées que dans le cas d’un classement (Moreillon/Parein-Reymond Code de procédure pénale, 2013, n. 21 ad art. 310 CPP ; Niklaus Schmid, Schweizerische Strafprozessordnung, Praxiskommentar, 2ème éd. 2013, n. 8 ad. art. 310 CPP ; ATF 141 IV 194 consid. 2 ; TF 6B_1135/2016 du 24 novembre 2017 consid. 3.1 ; TF 6B_1015/2013 du 8 avril 2014 consid. 5.1). Nonobstant sa note marginale « reprise de la procédure préliminaire », l’art. 323 CPP prévoit en réalité une forme de révision, ouverte uniquement aux conditions posées par cette disposition (Roth, in : Kuhn/Jeanneret [éd.], Commentaire romand, Code de procédure pénale suisse, Bâle 2011, nn. 1 et 2 ad art. 323 CPP).</w:t>
      </w:r>
    </w:p>
    <w:p>
      <w:r>
        <w:rPr>
          <w:b/>
        </w:rPr>
        <w:t>E. 2</w:t>
      </w:r>
    </w:p>
    <w:p>
      <w:r>
        <w:t>En l’occurrence, la demande de révision de M.________ vise un arrêt de la CREP, qui n’est pas une décision finale susceptible d’être revue</w:t>
      </w:r>
    </w:p>
    <w:p>
      <w:r>
        <w:t>- 5 - au sens de l’art. 410 al. 1 CPP. Pour ce motif, la demande de révision de M.________ est irrecevable. Pour le surplus, le requérant revient longuement sur le déroulement des procédures civiles et pénales qui l’ont opposé à son ex- conjointe, A.O.________, assistée de l’avocate K.________. Ce faisant, il présente sa version des faits sans rendre vraisemblable l’existence d’éléments nouveaux qui étaient inconnus du Ministère public, division affaires spéciales, au moment où il a refusé d’entrer en matière. Au contraire, il réitère les mêmes griefs que ceux qui étaient les siens à l’encontre de l’avocate K.________, au moment de son dépôt de plainte pénale, le 26 août 2020. Cela étant, l’art. 323 CPP prévoit la voie de l’ouverture d’une instruction pénale, consécutivement à une ordonnance de non-entrée en matière, aux conditions énoncées ci-dessus (consid. 1). Le cas échéant, il appartiendra à M.________ de présenter les éléments dont il se prévaut directement au Ministère public central, division affaires spéciales, qui appréciera si les conditions de l’art. 323 CPP sont réalisées en l’espèce.</w:t>
      </w:r>
    </w:p>
    <w:p>
      <w:r>
        <w:rPr>
          <w:b/>
        </w:rPr>
        <w:t>E. 3</w:t>
      </w:r>
    </w:p>
    <w:p>
      <w:r>
        <w:t>Il s’ensuit que la demande de révision présentée par M.________ doit être déclarée irrecevable, sans échange d’écritures (art. 412 al. 2 CPP). Les frais de la procédure de révision, constitués du seul émolument d’arrêt, par 550 fr. (art. 21 al. 1 et 22 TFIP [tarif des frais de procédure et indemnités en matière pénale du 28 septembre 2010 ; BLV 312.03.1]), seront mis à la charge du requérant, qui succombe (art. 428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