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PE20.014747 vom 2. September 2021</w:t>
      </w:r>
    </w:p>
    <w:p>
      <w:r>
        <w:t>VD Tribunal cantonal, 2021-09-02, FR</w:t>
      </w:r>
    </w:p>
    <w:p>
      <w:r>
        <w:rPr>
          <w:b/>
        </w:rPr>
        <w:t xml:space="preserve">Quelle: </w:t>
      </w:r>
      <w:r>
        <w:t>https://mcp.opencaselaw.ch/entscheid/vd_gerichte_PE20.014747</w:t>
      </w:r>
    </w:p>
    <w:p>
      <w:r>
        <w:t>FR: VD_GERICHTE PE20.014747 du 2 septembre 2021</w:t>
      </w:r>
    </w:p>
    <w:p>
      <w:r>
        <w:t>IT: VD_GERICHTE PE20.014747 del 2 settembre 2021</w:t>
      </w:r>
    </w:p>
    <w:p>
      <w:pPr>
        <w:pStyle w:val="Heading2"/>
      </w:pPr>
      <w:r>
        <w:t>Erwägungen</w:t>
      </w:r>
    </w:p>
    <w:p>
      <w:r>
        <w:rPr>
          <w:b/>
        </w:rPr>
        <w:t>E. 2</w:t>
      </w:r>
    </w:p>
    <w:p>
      <w:r>
        <w:t>p. 278). L'acte d'appropriation signifie tout d'abord que l'auteur incorpore économiquement la chose ou la valeur de la chose à son propre patrimoine, pour la conserver, la consommer ou pour l'aliéner. Il dispose</w:t>
      </w:r>
    </w:p>
    <w:p>
      <w:r>
        <w:t>- 8 - alors d'une chose comme propriétaire, sans pour autant en avoir la qualité. L'auteur doit avoir la volonté, d'une part, de priver durablement l’ayant droit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Il n'y a pas d'appropriation si d'emblée l'auteur veut rendre la chose intacte après un acte d'utilisation. Elle intervient cependant sans droit lorsque l'auteur ne peut la justifier par une prétention qui lui soit reconnue par l'ordre juridique (Bernard Corboz, Les infractions en droit suisse, vol. I, 3e éd. 2010, n° 11 ad art. 137 CP).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 ATF 121 IV 23 consid. 1c). L’auteur doit avoir agi intentionnellement et dans un dessein d’enrichissement illégitime.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 » ; ATF 118 IV 32 consid. 2a) ou encore s’il était en droit de compenser (ATF 105 IV 29 consid. 3a). Le dessein d’enrichissement illégitime peut être réalisé par dol éventuel ; tel est le cas lorsque l’auteur envisage l’enrichissement comme possible et agit néanmoins, même s’il ne le souhaite pas, parce qu’il s’en accommode pour le cas où il se produirait (ATF 133 IV 21 consid. 6.1.2 ; TF 1B_402/2016 du 17 novembre 2016 consid. 4.2 ; TF 6B_635/2015 du 9 février 2016 consid. 3.1).</w:t>
      </w:r>
    </w:p>
    <w:p>
      <w:r>
        <w:rPr>
          <w:b/>
        </w:rPr>
        <w:t>E. 2.2</w:t>
      </w:r>
    </w:p>
    <w:p>
      <w:r>
        <w:t>A l’instar du procureur, on peut tout d’abord constater que la version du prévenu – qui soutient qu’il avait changé d’atelier, qu’il devait dès lors remettre la place sur laquelle se trouvaient plusieurs véhicules</w:t>
      </w:r>
    </w:p>
    <w:p>
      <w:r>
        <w:t>- 9 - dont celui du recourant, qu’il avait tenté en vain de le joindre et qu’en définitive, il avait mandaté une société pour le débarrasser des véhicules restant (PV aud. 2) – est effectivement corroborée par plusieurs éléments au dossier. Le recourant expose en effet lui-même, dans sa plainte, qu’après avoir confié son véhicule au prévenu en mai ou juin 2018, il a été victime de plusieurs ennuis de santé qui l’avaient empêché de « s’occuper de cette histoire » (P. 5). Le prévenu a par ailleurs produit un courrier de son bailleur dont il ressort que le bail de son garage a effectivement été résilié en 2019 et qu’il a par ailleurs été mis en demeure de débarrasser des véhicules qu’il avait laissés sur place (P. 18/1). Il a enfin versé au dossier une attestation du transporteur [...] qui confirme avoir été mandaté par le prévenu pour débarrasser des véhicules – au rang desquelles se trouvait une Fiat Punto – et que ces véhicules ont « fini » à la démolition chez [...] à Lausanne (P. 16). S’agissant de la valeur marchande de la voiture, on peut relever qu’il s’agissait d’une Fiat Punto 1.8 HGT, soit d’un modèle parfaitement standard. Sa première mise en circulation remonte à 1999, soit à près de vingt ans au moment des faits (P. 5/1). Lors de son acquisition en 2009, elle ne valait déjà plus que 5'700 fr. (P. 5/2). Le recourant l’a encore utilisée pendant près de dix ans. Lors de sa remise au prévenu, elle affichait 170'000 km au compteur et devait par ailleurs faire l’objet de réparations au niveau des phares, des vitres électriques, de l’airbag et de la ventilation (PV aud. 2, l. 67 ss). C’est donc à juste titre que le procureur a retenu que cette voiture ne présentait plus qu’une valeur quasiment négligeable. On ne saurait par ailleurs aboutir à une conclusion différente sur la base de l’estimation « Auto Scout24 » produite à l’appui du recours dans la mesure où elle ne tient pas compte de l’état réel du véhicule et se fonde en outre sur un kilométrage erroné (150'000 km au lieu de 170'000 km). La valeur marchande du véhicule ne constitue donc pas un élément qui permettrait de suspecter le prévenu de l’avoir vendu à son profit plutôt que de l’avoir envoyé à la ferraille, comme il l’affirme. Pour le reste, il n’est pas établi que le prévenu se serait enrichi lorsque le véhicule du recourant a été transporté au débarras ; le message</w:t>
      </w:r>
    </w:p>
    <w:p>
      <w:r>
        <w:t>- 10 - de [...], produit à l’appui du recours, qui « confirme le prix de 310 fr. la tonne » (P. 24/4) sans autre précision, tout en restant peu clair, ne suffit pas à étayer la thèse du recourant à ce propos. En définitive, l’appréciation du procureur est donc bien fondée et les moyens du recourant doivent être rejetés.</w:t>
      </w:r>
    </w:p>
    <w:p>
      <w:r>
        <w:rPr>
          <w:b/>
        </w:rPr>
        <w:t>E. 3</w:t>
      </w:r>
    </w:p>
    <w:p>
      <w:r>
        <w:t>A titre subsidiaire, le recourant soutient que le prévenu devrait être poursuivi pour appropriation illégitime sans dessein d’enrichissement au sens de l’art. 137 ch. 2 CP.</w:t>
      </w:r>
    </w:p>
    <w:p>
      <w:r>
        <w:rPr>
          <w:b/>
        </w:rPr>
        <w:t>E. 3.1</w:t>
      </w:r>
    </w:p>
    <w:p>
      <w:r>
        <w:t>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rPr>
          <w:b/>
        </w:rPr>
        <w:t>E. 3.2</w:t>
      </w:r>
    </w:p>
    <w:p>
      <w:r>
        <w:t>Selon l’art. 31 CP,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 TF 6B_145/2010 du 11 mai 2010 consid. 1.3 ; ATF 132 IV 49 consid. 3.2 ;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alii, Petit Commentaire du</w:t>
      </w:r>
    </w:p>
    <w:p>
      <w:r>
        <w:t>- 11 - Code pénal, 2e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3.3</w:t>
      </w:r>
    </w:p>
    <w:p>
      <w:r>
        <w:t>L’argumentation du procureur concernant la tardiveté de la plainte pour enrichissement illégitime sans dessein d’enrichissement est bien fondée de sorte que l’on peut s’y référer. Le simple fait – invoqué dans le cadre du recours – que le recourant soit encore intervenu en 2020 auprès de l’Office des faillites et du Juge de paix dans l’espoir de retrouver la trace de son véhicule ne signifie naturellement pas qu’il ignorait, dès la fin de l’année 2019 au moins, que le prévenu s’en était dessaisi.</w:t>
      </w:r>
    </w:p>
    <w:p>
      <w:r>
        <w:rPr>
          <w:b/>
        </w:rPr>
        <w:t>E. 4</w:t>
      </w:r>
    </w:p>
    <w:p>
      <w:r>
        <w:t>Il résulte de ce qui précède que le recours doit être rejeté sans échange d’écritures (art. 390 al. 2 CPP) et l’ordonnance attaquée confirmée. La requête tendant à l’octroi de l’assistance judiciaire pour la procédure de recours doit être rejetée, le recours étant d’emblée dénué de chance de succès (CREP 29 avril 2019/344 et la référence citée).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août 2021 est confirmée. III. La requête d’assistance judiciaire est rejetée.</w:t>
      </w:r>
    </w:p>
    <w:p>
      <w:r>
        <w:t>- 12 - IV. Les frais d’arrêt, par 1’100 fr. (mille cent francs), sont mis à la charge de J.________. V. L’arrêt est exécutoire. Le président : La greffière : Du Le présent arrêt, dont la rédaction a été approuvée à huis clos, est notifié, par l'envoi d'une copie complète, à : - M. J.________, - Ministère public central, et communiqué à : - M. le Procureur de l’arrondissement de l’Est vaudois,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