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PE20.014643 vom 22. Juni 2022</w:t>
      </w:r>
    </w:p>
    <w:p>
      <w:r>
        <w:t>VD Tribunal cantonal, 2022-06-22, FR</w:t>
      </w:r>
    </w:p>
    <w:p>
      <w:r>
        <w:rPr>
          <w:b/>
        </w:rPr>
        <w:t xml:space="preserve">Quelle: </w:t>
      </w:r>
      <w:r>
        <w:t>https://mcp.opencaselaw.ch/entscheid/vd_gerichte_PE20.014643</w:t>
      </w:r>
    </w:p>
    <w:p>
      <w:r>
        <w:t>FR: VD_GERICHTE PE20.014643 du 22 juin 2022</w:t>
      </w:r>
    </w:p>
    <w:p>
      <w:r>
        <w:t>IT: VD_GERICHTE PE20.014643 del 22 giugno 2022</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t>- 5 -</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w:t>
      </w:r>
    </w:p>
    <w:p>
      <w:r>
        <w:t>Y.________ fait valoir que l’action pénale serait prescrite. Il considère que la prescription a commencé à courir le lendemain du jour où les travaux consistant à construire neuf appartements ont été terminés, soit en 2018 ; elle aurait donc été acquise en 2021.</w:t>
      </w:r>
    </w:p>
    <w:p>
      <w:r>
        <w:rPr>
          <w:b/>
        </w:rPr>
        <w:t>E. 3.1.1</w:t>
      </w:r>
    </w:p>
    <w:p>
      <w:r>
        <w:t>Selon l’art. 103 al. 1 LATC (loi cantonale sur l’aménagement du territoire et les constructions du 4 décembre 1985 ; BLV 700.11),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 (LContr ; BLV 312.11).</w:t>
      </w:r>
    </w:p>
    <w:p>
      <w:r>
        <w:t>- 6 -</w:t>
      </w:r>
    </w:p>
    <w:p>
      <w:r>
        <w:rPr>
          <w:b/>
        </w:rPr>
        <w:t>E. 3.1.2</w:t>
      </w:r>
    </w:p>
    <w:p>
      <w:r>
        <w:t>Selon l'art. 109 CP ([Code pénal suisse du 21 décembre 1937 ; RS 311.0] ; applicable par renvoi de l'art. 20 al. 1 LContr),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 La notion de délit continu s'applique à l'art. 130 LATC (CAP 26 octobre 2021/479 consid. 5.2 ; CAPE 10 août 2017/312).</w:t>
      </w:r>
    </w:p>
    <w:p>
      <w:r>
        <w:rPr>
          <w:b/>
        </w:rPr>
        <w:t>E. 3.2</w:t>
      </w:r>
    </w:p>
    <w:p>
      <w:r>
        <w:t>En l’occurrence, le premier juge a retenu que les cinq appartements surnuméraires existaient toujours au moment de juger (cf. jgt, p. 10), ce qui n’est pas contesté par l’appelant. En effet, par décision du 8 septembre 2020, la Municipalité de [...] avait exigé la mise en conformité du bâtiment E conformément au permis de construire et au permis d’habiter délivrés. L’appelant n’y avait pas donné suite et avait recouru au Tribunal fédéral, qui, dans son arrêt du 17 mars 2022, avait confirmé la décision communale (P. 15 ; TF 1C_355/2021). Il s’ensuit que l’état de fait litigieux, qui constitue, selon la jurisprudence, un délit continu, perdurait au moment du jugement puisqu’il est établi que l’appelant n’avait rien entrepris pour remettre en l’état licite les logements concernés. Le délai de prescription n’ayant ainsi pas commencé à courir, la contravention à la LATC n'est par conséquent pas prescrite. Mal fondé, ce moyen doit dès lors être rejeté.</w:t>
      </w:r>
    </w:p>
    <w:p>
      <w:r>
        <w:rPr>
          <w:b/>
        </w:rPr>
        <w:t>E. 4</w:t>
      </w:r>
    </w:p>
    <w:p>
      <w:r>
        <w:t>L’appelant, qui conclut à son acquittement, ne conteste pas à titre subsidiaire le montant de l’amende prononcée à son encontre. Vérifiée d’office,</w:t>
      </w:r>
    </w:p>
    <w:p>
      <w:r>
        <w:t>- 7 - celle-ci est adéquate et peut être confirmée par adoption de motifs (art. 82 al. 4 CPP ; jugement, p. 11).</w:t>
      </w:r>
    </w:p>
    <w:p>
      <w:r>
        <w:rPr>
          <w:b/>
        </w:rPr>
        <w:t>E. 5</w:t>
      </w:r>
    </w:p>
    <w:p>
      <w:r>
        <w:t>L’appelant conclut à l’octroi d’une indemnité de l’art. 429 CPP. Dès lors que cette conclusion repose sur la prémisse d’un acquittement, elle doit être rejetée.</w:t>
      </w:r>
    </w:p>
    <w:p>
      <w:r>
        <w:rPr>
          <w:b/>
        </w:rPr>
        <w:t>E. 6</w:t>
      </w:r>
    </w:p>
    <w:p>
      <w:r>
        <w:t>En définitive, l’appel de Y.________ doit être rejeté et le jugement de première instance confirmé. Vu l’issue de la cause, les frais de la procédure d’appel, constitués en l’espèce de l'émolument d’arrêt, par 540 fr. (art. 21 al. 1 TFIP [Tarif des frais de procédure et indemnités en matière pénale du 28 septembre 2010 ; BLV 312.03.1]), seront mis à la charge de Y.________,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