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PE19.024710 vom 14. September 2020</w:t>
      </w:r>
    </w:p>
    <w:p>
      <w:r>
        <w:t>VD Tribunal cantonal, 2020-09-14, FR</w:t>
      </w:r>
    </w:p>
    <w:p>
      <w:r>
        <w:rPr>
          <w:b/>
        </w:rPr>
        <w:t xml:space="preserve">Quelle: </w:t>
      </w:r>
      <w:r>
        <w:t>https://mcp.opencaselaw.ch/entscheid/vd_gerichte_PE19.024710</w:t>
      </w:r>
    </w:p>
    <w:p>
      <w:r>
        <w:t>FR: VD_GERICHTE PE19.024710 du 14 septembre 2020</w:t>
      </w:r>
    </w:p>
    <w:p>
      <w:r>
        <w:t>IT: VD_GERICHTE PE19.024710 del 14 settembre 2020</w:t>
      </w:r>
    </w:p>
    <w:p>
      <w:pPr>
        <w:pStyle w:val="Heading2"/>
      </w:pPr>
      <w:r>
        <w:t>Erwägungen</w:t>
      </w:r>
    </w:p>
    <w:p>
      <w:r>
        <w:rPr>
          <w:b/>
        </w:rPr>
        <w:t>E. 1.1</w:t>
      </w:r>
    </w:p>
    <w:p>
      <w:r>
        <w:t>L’indemnité due au défenseur d’office du prévenu est fixée à la fin de la procédure par le Ministère public ou par le Tribunal qui statue au fond (art. 135 al. 2 CPP [Code de procédure pénale suisse du 5 octobre 2007 ; RS 312.0]). Le défenseur d’office peut recourir devant l’autorité de recours (art. 20 CPP) contre la décision du ministère public ou du tribunal de première instance fixant son indemnité (art. 135 al. 3 let. a CPP). Le recours doit être adressé par écrit, dans un délai de dix jours dès la notification de la décision attaquée (art. 384 let. b CPP), à l’autorité de recours (art. 396 al. 1 CPP), qui, dans le canton de Vaud, est la Chambre des recours pénale du Tribunal cantonal (art. 13 al. 1 LVCPP [loi vaudoise d’introduction du Code de procédure pénale suisse du 19 mai 2009 ; BLV</w:t>
      </w:r>
    </w:p>
    <w:p>
      <w:r>
        <w:t>- 4 - 312.01] ; art. 80 LOJV [loi vaudoise d’organisation judiciaire du 12 décembre 1979 ; BLV 173.01]). En l’espèce, le recours a été déposé en temps utile devant l’autorité compétente par le défenseur d’office qui a qualité pour recourir contre la décision fixant son indemnité. Le recours est donc recevable.</w:t>
      </w:r>
    </w:p>
    <w:p>
      <w:r>
        <w:rPr>
          <w:b/>
        </w:rPr>
        <w:t>E. 1.2</w:t>
      </w:r>
    </w:p>
    <w:p>
      <w:r>
        <w:t>Lorsque le recours porte uniquement sur les conséquences économiques accessoires d'une décision et que le montant litigieux ne dépasse pas 5'000 fr., un membre de la Chambre de céans statue comme juge unique (art. 395 let. b CPP et 13 al. 2 LVCPP). L’indemnité due au défenseur ou au conseil d'office entre dans la notion de conséquences économiques d'une décision (Schmid/Jositsch, Handbuch des schweizerischen Strafprozessrechts, 3e éd., 2017, n. 1521 ; Stephenson/Thiriet, in : Niggli/Heer/Wiprächtiger [éd.], Basler Kommentar, Schweizerische Strafprozes-sordnung, Jugendstrafprozessordnung, 2e éd., Bâle 2014, n. 5 ad art. 395 CPP ;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conseil d’office et la somme allouée par la décision attaquée (Stephenson/Thiriet, op. cit., n. 6 ad art. 395 CPP ; Juge unique CREP 12 juin 2020/454 ; Juge unique CREP 22 mai 2020/397 ; Juge unique CREP 28 juin 2019/537). En l'espèce, le recourant réclame à titre d’indemnité de défenseur d’office, un montant supplémentaire de 2'755 fr. 10 (9'927 fr. 90 réclamés au total [7'954 fr. 55 d’honoraires d’avocat et d’avocat stagiaire + 1'263 fr. 55 de débours + 709 fr. 80 de TVA à 7,7%] – 7'172 fr. 80 alloués en première instance), ce qui place le recours dans la compétence d'un membre de la Chambre des recours pénale en tant que juge unique.</w:t>
      </w:r>
    </w:p>
    <w:p>
      <w:r>
        <w:t>- 5 -</w:t>
      </w:r>
    </w:p>
    <w:p>
      <w:r>
        <w:rPr>
          <w:b/>
        </w:rPr>
        <w:t>E. 2.1</w:t>
      </w:r>
    </w:p>
    <w:p>
      <w:r>
        <w:t>; ATF 139 IV 179 consid. 2.2 ; ATF 138 I 232 consid. 5.1 ; TF 6B_99/2020 du 21 avril 2020 consid. 1.2.1). Selon la jurisprudence rendue en matière de dépens, qui s'applique aux indemnités dues au défenseur d'office, la garantie du droit d'être entendu implique que, lorsque le juge statue sur la base d'une liste de frais, celui-ci doit, s'il entend s'en écarter, au moins indiquer brièvement les raisons pour lesquelles il tient certaines prétentions pour injustifiées, afin que son destinataire puisse attaquer la décision en connaissance de cause (cf. TF 6B_1251/2016 du 19 juillet 2017 consid. 3.1 ; TF 6B_796/2016 du 15 mai 2017 consid. 1 et les références citées).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w:t>
      </w:r>
    </w:p>
    <w:p>
      <w:r>
        <w:t>- 6 -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 TF 6B_1251/2016 précité consid. 3.1).</w:t>
      </w:r>
    </w:p>
    <w:p>
      <w:r>
        <w:rPr>
          <w:b/>
        </w:rPr>
        <w:t>E. 2.2.1</w:t>
      </w:r>
    </w:p>
    <w:p>
      <w:r>
        <w:t>Le droit d'être entendu, tel qu'il est garanti par les art. 29 al. 2 Cst. et 107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w:t>
      </w:r>
    </w:p>
    <w:p>
      <w:r>
        <w:rPr>
          <w:b/>
        </w:rPr>
        <w:t>E. 2.2.2</w:t>
      </w:r>
    </w:p>
    <w:p>
      <w:r>
        <w:t>Le défenseur d’office du prévenu est indemnisé conformément au tarif des avocats de la Confédération ou du canton du for du procès (art. 135 al. 1 CPP).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6B_866/2019 du 12 septembre 2019 consid. 3.1 ; TF 6B_1231/2018 du 20 mars 2019 consid. 2.1.1). Dans le canton de Vaud, le tarif horaire de l’avocat d’office breveté est fixée à 180 fr., TVA en sus, et celle de l’avocat-stagiaire à 110 fr. (art. 2 al. 1 RAJ [règlement sur l’assistance judiciaire en matière civile du 7 décembre 2010 ; BLV 211.02.3], applicable par analogie en vertu de l’art. 26b TFIP [tarif des frais de procédure et indemnités en matière pénale du 28 septembre 2010 ; BLV 312.03.1] ; ATF 137 III 185).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w:t>
      </w:r>
    </w:p>
    <w:p>
      <w:r>
        <w:t>- 7 - rapport avec la conduite du procès pénal ; l’avocat doit toutefois bénéficier d’une marge d’appréciation suffisante pour déterminer l’importance du travail qu’exige l’affaire (ATF 109 Ia 107 consid. 3b ; Juge unique CREP 12 juin 2020/454).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4 juillet 2017/442 consid. 3.1 et les réf. cit.).</w:t>
      </w:r>
    </w:p>
    <w:p>
      <w:r>
        <w:rPr>
          <w:b/>
        </w:rPr>
        <w:t>E. 2.3</w:t>
      </w:r>
    </w:p>
    <w:p>
      <w:r>
        <w:t>En l’espèce, le recourant a déposé son acte de recours après réception du dispositif du jugement. Il était donc évident que la réduction opérée ne comportait pas de motivation à ce stade. A réception du jugement motivé, le recourant n’a pas complété son recours. Comme il le relève dans son recours, le recourant avait fourni une liste des opérations que lui-même et son avocat stagiaire avaient effectuées ainsi que les débours qu’ils avaient engagés, d’une part, ainsi qu’un tableau récapitulatif détaillant le temps consacré pour chaque type d’opérations et le coût de chaque type de débours, d’autre part. Le tribunal a réduit le temps des heures supposées nécessaires pour remplir le mandat du 31 janvier 2020 au 20 juillet 2020 de 42,5 heures à 30 heures. La motivation fournie n’expose pas précisément quelles prestations sont tenues pour injustifiées, ni par conséquent comment ont été calculées les 12,5 heures qui ont été déduites. De même, et par corollaire, il n’est pas non plus exposé si ce sont des opérations effectuées par l’avocat ou respectivement par l’avocat stagiaire qui ont été considérées comme non nécessaires. Enfin, la motivation ne dit rien des débours réclamés. Au vu de la jurisprudence du Tribunal fédéral, le droit d’être entendu du recourant a été violé et le présent arrêt ne peut pas réparer cette violation, en particulier au vu de la garantie de la double instance (ATF 142 II 218 consid. 2.8.1 et les références citées ; TF 6B_1251/2016</w:t>
      </w:r>
    </w:p>
    <w:p>
      <w:r>
        <w:t>- 8 - précité consid. 3.1 ; Juge unique CREP 24 février 2020/137 consid. 2.2). Il appartient ainsi au Tribunal correctionnel de l’arrondissement de Lausanne de remédier aux manquements précités. Il s’agira par conséquent d’indiquer clairement quelles opérations sont, le cas échéant, tenues pour injustifiées et pour quelles raisons, de tenir compte d’un tarif horaire différencié entre les opérations effectuées par un avocat ou un avocat stagiaire et, enfin, de se prononcer sur le montant des débours retenus.</w:t>
      </w:r>
    </w:p>
    <w:p>
      <w:r>
        <w:rPr>
          <w:b/>
        </w:rPr>
        <w:t>E. 3</w:t>
      </w:r>
    </w:p>
    <w:p>
      <w:r>
        <w:t>Au vu de ce qui précède, le recours doit être admis et le chiffre IX du jugement attaqué annulé en tant qu’il porte sur l’indemnité d’office allouée à Me V.________. Le dossier de la cause sera renvoyé à l’autorité intimée pour qu’elle procède dans le sens des considérants. Le défenseur d'office qui recourt en son nom propre a droit à des honoraires calculés sur la base du tarif horaire prévu pour l’activité déployée dans le cadre d’un mandat d’office (Juge unique CREP 24 février 2020/137 consid. 2.2 ; Juge unique CREP 28 juin 2019/537 précité consid. 3). Au vu du mémoire produit et du résultat obtenu, l’indemnité qu’il convient d’allouer à ce titre au recourant doit être fixée à 360 fr., correspondant à deux heures d’activité d’avocat au tarif horaire de 180 fr., auxquels il y a lieu d’ajouter des débours forfaitaires à concurrence de 2 % des honoraires admis (art. 3bis al. 1 RAJ, applicable par renvoi de l’art. 26b TFIP [tarif des frais de procédure et indemnités en matière pénale du 28 septembre 2010 ; BLV 312.03.1]), par 7 fr. 20, plus la TVA au taux de 7,7 %, par 28 fr. 30, soit à 396 fr. au total (montant arrondi). Vu le sort de la cause, les frais de la procédure de recours, constitués du seul émolument d'arrêt, par 720 fr. (art. 20 al. 1 TFIP), seront laissés à la charge de l’Etat (art. 423 al. 1 CPP).</w:t>
      </w:r>
    </w:p>
    <w:p>
      <w:r>
        <w:t>- 9 - Par ces motifs, la Chambre des recours pénale prononce : I. Le recours est admis. II. Le chiffre IX du dispositif du jugement rendu le 20 juillet 2020 par le Tribunal correctionnel de l’arrondissement de Lausanne est annulé en tant qu’il porte sur le montant de l’indemnité allouée à Me V.________. III. Le dossier de la cause est renvoyé au Tribunal correctionnel de l’arrondissement de Lausanne pour qu’il procède dans le sens des considérants. IV. Une indemnité de 396 fr. (trois cent nonante-six francs) est allouée à Me V.________ pour la procédure de recours, à la charge de l’Etat. V. Les frais de la procédure de recours, par 720 fr. (sept cent vingt francs), sont laissés à la charge de l’Etat. VI. L’arrêt est exécutoire. La Juge unique : La greffière : Du Le présent arrêt, dont la rédaction a été approuvée à huis clos, est notifié, par l'envoi d'une copie complète, à : - Me V.________, avocat, - Ministère public central, et communiqué à : - M. le Président du Tribunal correctionnel de l’arrondissement de Lausanne, - Mme la Procureure de l’arrondissement de Lausanne, par l’envoi de photocopies.</w:t>
      </w:r>
    </w:p>
    <w:p>
      <w:r>
        <w:t>- 10 -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