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PE19.024634 vom 29. Mai 2020</w:t>
      </w:r>
    </w:p>
    <w:p>
      <w:r>
        <w:t>VD Tribunal cantonal, 2020-05-29, FR</w:t>
      </w:r>
    </w:p>
    <w:p>
      <w:r>
        <w:rPr>
          <w:b/>
        </w:rPr>
        <w:t xml:space="preserve">Quelle: </w:t>
      </w:r>
      <w:r>
        <w:t>https://mcp.opencaselaw.ch/entscheid/vd_gerichte_PE19.024634</w:t>
      </w:r>
    </w:p>
    <w:p>
      <w:r>
        <w:t>FR: VD_GERICHTE PE19.024634 du 29 mai 2020</w:t>
      </w:r>
    </w:p>
    <w:p>
      <w:r>
        <w:t>IT: VD_GERICHTE PE19.024634 del 29 maggio 2020</w:t>
      </w:r>
    </w:p>
    <w:p>
      <w:pPr>
        <w:pStyle w:val="Heading2"/>
      </w:pPr>
      <w:r>
        <w:t>Erwägungen</w:t>
      </w:r>
    </w:p>
    <w:p>
      <w:r>
        <w:rPr>
          <w:b/>
        </w:rPr>
        <w:t>E. 4</w:t>
      </w:r>
    </w:p>
    <w:p>
      <w:r>
        <w:t>En définitive, le recours doit être admis, l’ordonnance querellée annulée et la cause retournée au Ministère public de l’arrondissement de l’Est vaudois pour qu’il ouvre une instruction et procède dans le sens des considérants. Les frais de la procédure de recours, constitués en l’espèce du seul émolument d’arrêt (art. 422 al. 1 CPP), par 1'540 fr. (art. 20 al. 1 TFIP [Tarif des frais de procédure et indemnités en matière pénale du 28 septembre 2010 ; BLV 312.03.1]), seront laissés à la charge de l’Etat (art. 428 al. 4 CPP). La recourante, qui obtient gain de cause et qui a procédé avec l’assistance d’un mandataire professionnel, a droit à une indemnité pour</w:t>
      </w:r>
    </w:p>
    <w:p>
      <w:r>
        <w:t>- 15 - les dépenses occasionnées par l’exercice raisonnable de ses droits pour la procédure de recours. Au vu du mémoire produit, cette indemnité sera fixée à 750 fr. (2 heures et 30 minutes au tarif horaire de 300 fr.), auxquels il convient d’ajouter des débours forfaitaires à concurrence de 2 % (art. 19 al. 2 TDC [Tarif des dépens en matière civile du 23 novembre 2010 ; BLV 270.11.6], applicable par renvoi de l’art. 26a al. 6 TFIP), par 15 fr., plus un montant correspondant à la TVA, par 58 fr. 90, soit 823 fr. 90 au total, montant qu’il convient d’arrondir à 824 francs. Cette indemnité sera laissée à la charge de l’Etat, en l’absence de partie succombante (TF 6B_265/2016 du 1er juin 2016 consid. 2.3 et 2.4 in limine). Par ces motifs, la Chambre des recours pénale prononce : I. Le recours est admis. II. L’ordonnance du 16 avril 2020 est annulée. III. Le dossier de la cause est renvoyé au Ministère public de l’arrondissement de l’Est vaudois pour qu’il procède dans le sens des considérants. IV. Les frais d’arrêt, par 1'540 fr. (mille cinq cent quarante francs), sont laissés à la charge de l’Etat. V. Une indemnité de 824 fr. (huit cent vingt-quatre francs) est allouée à D.________ pour la procédure de recours, à la charge de l’Etat. VI. L’arrêt est exécutoire. Le président : La greffière :</w:t>
      </w:r>
    </w:p>
    <w:p>
      <w:r>
        <w:t>- 16 - Du Le présent arrêt, dont la rédaction a été approuvée à huis clos, est notifié, par l'envoi d'une copie complète, à : - Me Laurent Trivelli, avocat (pour D.________), - Ministère public central, et communiqué à :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