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PE19.022932 vom 28. September 2021</w:t>
      </w:r>
    </w:p>
    <w:p>
      <w:r>
        <w:t>VD Tribunal cantonal, 2021-09-28, FR</w:t>
      </w:r>
    </w:p>
    <w:p>
      <w:r>
        <w:rPr>
          <w:b/>
        </w:rPr>
        <w:t xml:space="preserve">Quelle: </w:t>
      </w:r>
      <w:r>
        <w:t>https://mcp.opencaselaw.ch/entscheid/vd_gerichte_PE19.022932</w:t>
      </w:r>
    </w:p>
    <w:p>
      <w:r>
        <w:t>FR: VD_GERICHTE PE19.022932 du 28 septembre 2021</w:t>
      </w:r>
    </w:p>
    <w:p>
      <w:r>
        <w:t>IT: VD_GERICHTE PE19.022932 del 28 settembre 2021</w:t>
      </w:r>
    </w:p>
    <w:p>
      <w:pPr>
        <w:pStyle w:val="Heading2"/>
      </w:pPr>
      <w:r>
        <w:t>Erwägungen</w:t>
      </w:r>
    </w:p>
    <w:p>
      <w:r>
        <w:rPr>
          <w:b/>
        </w:rPr>
        <w:t>E. 3</w:t>
      </w:r>
    </w:p>
    <w:p>
      <w:r>
        <w:t>Il résulte de ce qui précède que le recours doit être admis, l’ordonnance contestée annulée et le dossier de la cause renvoyé au Ministère public pour qu’il procède à la mise en accusation de J.________. Les frais de la procédure de recours, par 1’100 fr. (art. 20 al. 1 TFIP [tarif des frais de procédure et indemnités en matière pénale du 28 septembre 2010 ; BLV 312.03.1]), ainsi que les frais imputables à la défense d’office de J.________ (art. 422 al. 1 et 2 let. a CPP), fixés à 396 fr. en chiffres arrondis, qui comprennent des honoraires par 360 fr. (deux heures d’activité nécessaire d’avocat au tarif horaire de 180 fr.), des débours forfaitaires par 7 fr. 20 (cf. art. 26b TFIP qui renvoie à l'art. 3bis RAJ [règlement sur l’assistance judiciaire en matière civile du 7 décembre 2010; BLV 211.02.3]), et la TVA sur le tout, au taux de 7,7%, par 28 fr. 25, seront laissés à la charge de l’Etat (art. 428 al. 4 CPP). Le recourant, qui a procédé avec l’assistance d’un conseil de choix et qui a obtenu gain de cause, a droit à une indemnité pour les dépenses occasionnées par la procédure de recours (art. 433 al. 1 let. a CPP). Il ne quantifie toutefois pas sa prétention. Au vu du mémoire déposé et de la nature de l’affaire, cette indemnité sera fixée à 900 fr., correspondant à trois heures d’activité nécessaire d’avocat au tarif horaire de 300 fr. (art. 26a al. 3 TFIP), montant auquel il convient d’ajouter des débours forfaitaires à concurrence de 2 % des honoraires admis (art. 19 al. 2 TDC [Tarif des dépens en matière civile du 23 novembre 2010 ; BLV 270.11.6], applicable par renvoi de l’art. 26a al. 6 TFIP), par 18 fr., plus la TVA au taux de 7,7 %, par 70 fr. 70, soit à 989 fr. au total en chiffres arrondis. Elle sera laissée à la charge de l’Etat (art. 428 al. 4 CPP).</w:t>
      </w:r>
    </w:p>
    <w:p>
      <w:r>
        <w:t>- 12 - Par ces motifs, la Chambre des recours pénale prononce : I. Le recours est admis. II. L’ordonnance du 7 mai 2021 est annulée. III. Le dossier de la cause est renvoyé au Ministère public de l’arrondissement de La Côte pour qu’il procède dans le sens des considérants. IV. L’indemnité allouée au défenseur d’office de J.________ est fixée à 396 fr. (trois cent nonante-six francs). V. Les frais d'arrêt, par 1’100 fr. (mille cent francs), ainsi que l’indemnité allouée au défenseur d’office de J.________, par 396 fr. (trois cent nonante-six francs), sont laissés à la charge de l'Etat. VI. Une indemnité de 989 fr. (neuf cent huitante-neuf francs) est allouée à P.________ pour les dépenses occasionnées par la procédure de recours, à la charge de l’Etat. VII. L’arrêt est exécutoire. Le président : La greffière : Du Le présent arrêt, dont la rédaction a été approuvée à huis clos, est notifié, par l'envoi d'une copie complète, à : - Me Pascal Marti (pour P.________), - Me Ludovic Tirelli (pour J.________), - Ministère public central,</w:t>
      </w:r>
    </w:p>
    <w:p>
      <w:r>
        <w:t>- 13 - et communiqué à : - Mme le Procureur de l’arrondissement de la Côte,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