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PE19.014295 vom 26. Januar 2021</w:t>
      </w:r>
    </w:p>
    <w:p>
      <w:r>
        <w:t>VD Tribunal cantonal, 2021-01-26, FR</w:t>
      </w:r>
    </w:p>
    <w:p>
      <w:r>
        <w:rPr>
          <w:b/>
        </w:rPr>
        <w:t xml:space="preserve">Quelle: </w:t>
      </w:r>
      <w:r>
        <w:t>https://mcp.opencaselaw.ch/entscheid/vd_gerichte_PE19.014295</w:t>
      </w:r>
    </w:p>
    <w:p>
      <w:r>
        <w:t>FR: VD_GERICHTE PE19.014295 du 26 janvier 2021</w:t>
      </w:r>
    </w:p>
    <w:p>
      <w:r>
        <w:t>IT: VD_GERICHTE PE19.014295 del 26 gennaio 2021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Le jugement de première instance étant confirmé, les frais d’appel, constitués de l’émolument de jugement et d’audience, par 1’720 fr., seront mis à la charge de D.________, qui succombe. Vu la confirmation de sa condamnation, aucune indemnité au sens de l’art. 429 CPP ne sera allouée à l’appelant pour ses frais de défense dans le cadre de la procédure d’appel.</w:t>
      </w:r>
    </w:p>
    <w:p>
      <w:r>
        <w:t>- 18 -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