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PE19.012293 vom 12. Mai 2020</w:t>
      </w:r>
    </w:p>
    <w:p>
      <w:r>
        <w:t>VD Tribunal cantonal, 2020-05-12, FR</w:t>
      </w:r>
    </w:p>
    <w:p>
      <w:r>
        <w:rPr>
          <w:b/>
        </w:rPr>
        <w:t xml:space="preserve">Quelle: </w:t>
      </w:r>
      <w:r>
        <w:t>https://mcp.opencaselaw.ch/entscheid/vd_gerichte_PE19.012293</w:t>
      </w:r>
    </w:p>
    <w:p>
      <w:r>
        <w:t>FR: VD_GERICHTE PE19.012293 du 12 mai 2020</w:t>
      </w:r>
    </w:p>
    <w:p>
      <w:r>
        <w:t>IT: VD_GERICHTE PE19.012293 del 12 maggio 2020</w:t>
      </w:r>
    </w:p>
    <w:p>
      <w:pPr>
        <w:pStyle w:val="Heading2"/>
      </w:pPr>
      <w:r>
        <w:t>Erwägungen</w:t>
      </w:r>
    </w:p>
    <w:p>
      <w:r>
        <w:rPr>
          <w:b/>
        </w:rPr>
        <w:t>E. 6</w:t>
      </w:r>
    </w:p>
    <w:p>
      <w:r>
        <w:t>septembre 2019, et les actes de V.________ dénoncés par plainte du 21 juin 2019 dans la mesure décrite ci-dessus, et le dossier de la cause doit être renvoyé au Ministère public central pour qu’il ouvre une instruction pénale et procède dans le sens des considérants. Les frais de la procédure de recours (art. 422 al. 1 CPP), constitués en l’espèce du seul émolument d’arrêt par 2’640 fr. (art. 20 al. 1 TFIP [Tarif des frais de procédure et indemnités en matière pénale du 28 septembre 2010 ; BLV 312.03.1]), seront mis à la charge de la recourante à concurrence d’un tiers, soit 880 fr., et laissés à la charge de l’Etat pour le surplus (art. 428 al. 1 et 4 CPP). La recourante, qui a procédé avec l’assistance d’un avocat de choix et qui a obtenu partiellement gain de cause, a droit, de la part de l’Etat, à une indemnité réduite pour les dépenses obligatoires occasionnées par la procédure de recours (art. 433 al. 1 let. a cum art. 436 al. 1 CPP). Au vu du mémoire de recours et de la nature de l’affaire, la pleine indemnité sera fixée à 1'500 fr. (cinq heures à 300 fr. ; cf. art. 26a al. 2 et 3 TFIP), auxquels s’ajoutent les débours par 30 fr. (2% ; art. 19 al. 2 TDC [Tarif des dépens en matière civile du 23 novembre 2010 ; BLV 270.11.6] cum art. 26a al. 6 TFIP) et la TVA sur le tout par 117 fr. 80 (7,7%), soit un montant de 1'647 fr. 80 au total. Le sort des indemnités suivant celui des frais (cf. ATF 137 IV 352 consid. 2.4.2, JdT 2012 IV 255), l’indemnité sera réduite d'un tiers et sera donc fixée à 1'099 francs.</w:t>
      </w:r>
    </w:p>
    <w:p>
      <w:r>
        <w:t>- 27 - Par ces motifs, la Chambre des recours pénale prononce : I. Le recours est partiellement admis. II. L’ordonnance du 17 janvier 2020 est annulée en tant qu’elle concerne les actes de Y.________ et S.________ dénoncés par plaintes du 20 juin 2019 et 6 septembre 2019, ainsi que les actes de V.________ dénoncés par plainte du 21 juin 2019, dans la mesure décrite dans les considérants. L’ordonnance est confirmée pour le surplus. III. Le dossier de la cause est renvoyé au Ministère public central, division affaires spéciales, pour qu’il procède dans le sens des considérants. IV. Les frais d’arrêt, par 2’640 fr. (deux mille six cent quarante francs), sont mis à la charge de P.________AG par 880 fr. (huit cent huitante francs), le solde de 1'760 fr. (mille sept cent soixante francs) étant laissé à la charge de l’Etat. V. Une indemnité de 1'099 fr. (mille nonante-neuf francs) est allouée à P.________AG pour la procédure de recours, à la charge de l’Etat. VI. L’arrêt est exécutoire. La vice-présidente : Le greffier : Du Le présent arrêt, dont la rédaction a été approuvée à huis clos, est notifié, par l'envoi d'une copie complète, à : - Me Alain Dubuis, avocat (pour P.________AG), - Ministère public central,</w:t>
      </w:r>
    </w:p>
    <w:p>
      <w:r>
        <w:t>- 28 -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