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PE19.009123 vom 23. Juni 2021</w:t>
      </w:r>
    </w:p>
    <w:p>
      <w:r>
        <w:t>VD Tribunal cantonal, 2021-06-23, FR</w:t>
      </w:r>
    </w:p>
    <w:p>
      <w:r>
        <w:rPr>
          <w:b/>
        </w:rPr>
        <w:t xml:space="preserve">Quelle: </w:t>
      </w:r>
      <w:r>
        <w:t>https://mcp.opencaselaw.ch/entscheid/vd_gerichte_PE19.009123</w:t>
      </w:r>
    </w:p>
    <w:p>
      <w:r>
        <w:t>FR: VD_GERICHTE PE19.009123 du 23 juin 2021</w:t>
      </w:r>
    </w:p>
    <w:p>
      <w:r>
        <w:t>IT: VD_GERICHTE PE19.009123 del 23 giugno 2021</w:t>
      </w:r>
    </w:p>
    <w:p>
      <w:pPr>
        <w:pStyle w:val="Heading2"/>
      </w:pPr>
      <w:r>
        <w:t>Erwägungen</w:t>
      </w:r>
    </w:p>
    <w:p>
      <w:r>
        <w:rPr>
          <w:b/>
        </w:rPr>
        <w:t>E. 5</w:t>
      </w:r>
    </w:p>
    <w:p>
      <w:r>
        <w:t>En définitive, le recours doit être rejeté dans la mesure où il est recevable et l’ordonnance attaquée confirmée. Les frais de la procédure de recours, constitués en l’espèce de l’émolument d'arrêt, par 1'870 fr. (art. 20 al. 1 TFIP [Tarif des frais judiciaires de procédure et indemnités en matière pénale du 28 septembre 2010 ; BLV 312.03.1]), ainsi que des frais imputables à l’assistance judiciaire gratuite (art. 422 al. 1 et 2 let. a CPP), fixés à 720 fr. (4 heures d’activité nécessaire d’avocat breveté au tarif horaire de 180 fr.), auxquels il convient d’ajouter des débours forfaitaires à concurrence de 2 % (art. 3bis al. 1 RAJ, applicable par renvoi de l’art. 26b TFIP), par 14 fr. 40, plus la TVA par 56 fr. 50, soit à 791 fr. au total en chiffres arrondis, ne peuvent être mis immédiatement à la charge de la recourante, qui succombe (cf. art. 428 al. 1 CPP), mais doivent être provisoirement supportés par l’Etat (Harari/Corminboeuf, in: Jeanneret/Kuhn/Perrier Depeursinge [éd.], op.cit., n. 51 ad art. 136 CPP), dès lors que la recourante bénéficie de l’assistance judiciaire sous la forme de l’exonération des frais de procédure et de la désignation d’un conseil juridique gratuit (art. 136 al. 2 let. b et c CPP). La recourante sera toutefois tenue de rembourser ces frais à l’Etat dès que sa situation financière le permettra (art. 135 al. 4 CPP et</w:t>
      </w:r>
    </w:p>
    <w:p>
      <w:r>
        <w:t>- 19 - 138 al. 1 CPP ; ATF 143 IV 154 consid. 2.3 ; Harari/Corminboeuf, op. cit., n. 11 ad art. 138 CPP). Par ces motifs, la Chambre des recours pénale prononce : I. Le recours est rejeté dans la mesure où il est recevable. II. L’ordonnance du 8 avril 2021 est confirmée. III. L’indemnité allouée au conseil juridique gratuit de M.Q.________ est fixée à 791 fr. (sept cent nonante et un francs). IV. Les frais d’arrêt, par 1'870 fr. (mille huit cent septante francs), ainsi que l’indemnité due au conseil juridique gratuit de M.Q.________, par 791 fr. (sept cent nonante et un francs), sont provisoirement laissés à la charge de l’Etat. V. Le remboursement à l’Etat de l’indemnité et des frais fixés aux chiffres III et IV ci-dessus ne sera exigible que pour autant que la situation financière de M.Q.________ le permette. VI. L’arrêt est exécutoire. Le président : La greffière : Du Le présent arrêt, dont la rédaction a été approuvée à huis clos, est notifié, par l'envoi d'une copie complète, à : - Me Mirko Giorgini, avocat (pour M.Q.________), - Me Coralie Devaud, avocate (pour B.I.________ et D.I.________),</w:t>
      </w:r>
    </w:p>
    <w:p>
      <w:r>
        <w:t>- 20 - - Me Cinzia Petito, avocate (pour A.I.________), - Ministère public central ; et communiqué à : - Mme la Procureure de l’arrondissement de Lausanne, - Service de la population,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