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PE19.005612 vom 30. März 2022</w:t>
      </w:r>
    </w:p>
    <w:p>
      <w:r>
        <w:t>VD Tribunal cantonal, 2022-03-30, FR</w:t>
      </w:r>
    </w:p>
    <w:p>
      <w:r>
        <w:rPr>
          <w:b/>
        </w:rPr>
        <w:t xml:space="preserve">Quelle: </w:t>
      </w:r>
      <w:r>
        <w:t>https://mcp.opencaselaw.ch/entscheid/vd_gerichte_PE19.005612</w:t>
      </w:r>
    </w:p>
    <w:p>
      <w:r>
        <w:t>FR: VD_GERICHTE PE19.005612 du 30 mars 2022</w:t>
      </w:r>
    </w:p>
    <w:p>
      <w:r>
        <w:t>IT: VD_GERICHTE PE19.005612 del 30 marzo 2022</w:t>
      </w:r>
    </w:p>
    <w:p>
      <w:pPr>
        <w:pStyle w:val="Heading2"/>
      </w:pPr>
      <w:r>
        <w:t>Erwägungen</w:t>
      </w:r>
    </w:p>
    <w:p>
      <w:r>
        <w:rPr>
          <w:b/>
        </w:rPr>
        <w:t>E. 1.1</w:t>
      </w:r>
    </w:p>
    <w:p>
      <w:r>
        <w:t>L’art. 410 al. 1 CPP (Code de procédure pénale suisse du</w:t>
      </w:r>
    </w:p>
    <w:p>
      <w:r>
        <w:rPr>
          <w:b/>
        </w:rPr>
        <w:t>E. 1.2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1er juillet 2020 consid. 2.1).</w:t>
      </w:r>
    </w:p>
    <w:p>
      <w:r>
        <w:t>- 7 -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 Un fait survenu après le jugement dont la révision est demandée n’est pas considéré comme inconnu (ATF 145 IV 383 consid. 2.3 ; TF 6B_731/2020 précité consid. 2.3). Un fait qui n’existait pas au moment du jugement et qui survient ensuite n’est pas nouveau. En revanche, le moyen de preuve découvert postérieurement au jugement et le fait qui existait déjà au moment du jugement mais qui n’a été révélé qu’ensuite, doivent être considéré comme nouveaux (TF 6B_455/2011 du 29 novembre 2011 consid. 1.3 ; Moreillon/Parein- Reymond, Petit commentaire, Code de procédure pénale, 2e éd., Bâle 2016, n. 19a ad art. 410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 6B_813/2020 du 22 juillet 2020 consid. 1.1 ; TF 6B_297/2020 précité et les références citées ; TF 6B_324/2019 du 24 avril 2019 consid. 3.1 et les références citées). Le refus d’entrer en matière s’impose alors pour des motifs d’économie de procédure, car si la situation est évidente, il n’y a pas de raison que l’autorité requière des déterminations (art. 412 al. 3 CPP) pour ensuite rejeter la demande (art. 413 al. 1 CPP ; TF 6B_574/2019 du 9 septembre 2019 consid. 1.2.1 et les références citées). Le motif de révision d’emblée non vraisemblable se conçoit en lien avec l’examen des</w:t>
      </w:r>
    </w:p>
    <w:p>
      <w:r>
        <w:t>- 8 - faits et des moyens de preuves invoqués à l’appui de la demande de révision. Déterminer si un fait nouveau ou un moyen de preuve nouveau est propre à modifier l’état de fait retenu est une question de fait, puisqu’elle relève de l’appréciation des preuves, étant précisé qu’une vraisemblance suffit au stade du rescindant (TF 6B_324/2019 précité consid. 3.2). 2. En l’espèce, par sa requête de production, de la part de l’OFJ, d’un document relatif à « ses informations migratoires », le requérant prétend pouvoir établir « des preuves indéniables sur sa localisation », soit sur le fait qu’il se trouvait en [...] de juin à novembre 2019 et, ainsi, tenter d’exclure toute implication de sa part dans les actes d’utilisation frauduleuse d’un ordinateur par métier retenus à son encontre. Ce faisant, le requérant se borne à réitérer des réquisitions de preuves censées attester de sa présence en [...], au moment des faits contestés. Or, dans son jugement du 17 mars 2021, la Cour d’appel pénale a rejeté les réquisitions de preuves du requérant allant dans ce sens, au motif que « le dossier contenait suffisamment d’indications sur son lieu de séjour en 2019 » (cf. jugement du 17 mars 2021 consid. 3.3.2). En outre, elle a également retenu qu’il était possible que certaines commandes litigieuses aient pu être passées depuis [...] et que le requérant avait par ailleurs admis avoir effectué beaucoup d’allers-retours entre ces deux pays, entre 2013 et 2019 (cf. jugement du 17 mars 2021 consid. 3.3.2 et, jugement du 19 octobre 2020, p. 9). Ainsi, force est de constater que la Cour avait déjà pris en considération ce fait, pour fonder sa conviction. Le requérant ne fait donc valoir aucun fait ou moyen de preuves nouveau et sérieux au sens de l’art. 410 al. 1 let. a CPP. En outre, il demande le réexamen de la quotité de la peine qui lui a été infligée, celui-ci n’est toutefois pas l’objet d’une procédure de révision. Les motifs de révision invoqués sont dès lors d’emblée manifestement mal fondés.</w:t>
      </w:r>
    </w:p>
    <w:p>
      <w:r>
        <w:t>- 9 - 3. Au vu de ce qui précède, la demande de révision présentée par C.________ doit être déclarée irrecevable, sans échange d’écritures (art. 412 al. 2 CPP). Les frais de la procédure de révision, constitués du seul émolument d’arrêt, par 770 fr. (art. 21 al. 1 et 22 TFIP [Tarif des frais de procédure et indemnités en matière pénale du 28 septembre 2010 ; BLV 312.03.1]), seront mis à la charge du requérant, qui succombe (art. 428 al. 1 CPP).</w:t>
      </w:r>
    </w:p>
    <w:p>
      <w:r>
        <w:rPr>
          <w:b/>
        </w:rPr>
        <w:t>E. 5</w:t>
      </w:r>
    </w:p>
    <w:p>
      <w:r>
        <w:t>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Jugendstrafprozessordnung, 2e éd., Bâle 2014, n. 6 ad art. 411 CPP). Cela</w:t>
      </w:r>
    </w:p>
    <w:p>
      <w:r>
        <w:t>- 6 - signifie que le requérant doit indiquer les points de la décision qu’il attaque, les motifs qui commandent une autre décision et les moyens de preuve qu’il allègue (art. 385 CPP, applicable à la demande de révision). Autrement dit, la demande de révision doit contenir des conclusions, indiquer l’un des motifs de révision prévus à l’art. 410 CPP, ainsi que les faits et les moyens de preuve sur lesquels elle se fonde, sous peine d’irrecevabilité (TF 6B_1126/2019 du 4 novembre 2019 consid. 1.1 ; Moreillon/Parein-Reymond, Petit commentaire, Code de procédure pénale, 2e éd., Bâle 2016, n. 3 ad art. 412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