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PE18.023886 vom 22. August 2019</w:t>
      </w:r>
    </w:p>
    <w:p>
      <w:r>
        <w:t>VD Tribunal cantonal, 2019-08-22, FR</w:t>
      </w:r>
    </w:p>
    <w:p>
      <w:r>
        <w:rPr>
          <w:b/>
        </w:rPr>
        <w:t xml:space="preserve">Quelle: </w:t>
      </w:r>
      <w:r>
        <w:t>https://mcp.opencaselaw.ch/entscheid/vd_gerichte_PE18.023886</w:t>
      </w:r>
    </w:p>
    <w:p>
      <w:r>
        <w:t>FR: VD_GERICHTE PE18.023886 du 22 août 2019</w:t>
      </w:r>
    </w:p>
    <w:p>
      <w:r>
        <w:t>IT: VD_GERICHTE PE18.023886 del 22 agosto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septembre 1979; RSV 173.01]). Interjeté en temps utile et dans les formes prescrites (art. 385 al. 1 CPP) auprès de l’autorité compétente, par la partie plaignante qui a qualité pour recourir (art. 382 al. 1 CPP), le recours est recevable.</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TF 1B_67/2012 du 29 mai 2012 consid. 2.2). L’entrée en matière peut encore être refusée au terme des investigations policières (art. 306 et 307 CPP), si les conditions de l’art.</w:t>
      </w:r>
    </w:p>
    <w:p>
      <w:r>
        <w:t>- 4 - 310 al. 1 let. a CPP sont réunies (TF 6B_940/2016 du 6 juillet 2017 consid. 3.3).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1B_67/2012 du 29 mai 2012 consid. 2.1), sous réserve de quelques opérations simples de la part du ministère public au préalable. Selon la jurisprudence, le ministère public peut notamment, avant de refuser d’entrer en matière, demander des compléments d’enquête à la police, non seulement lorsqu’il s’agit de compléter un précédent rapport au sens de l’art. 307 CPP, mais aussi lorsque la dénonciation elle-même apparaît insuffisante (TF 6B_1096/2018 du 25 janvier 2019 consid. 2.2 ; TF 1B_526/2012 du 24 juin 2013 consid.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précité ; TF 6B_1365/2017 du 27 juin 2018 consid. 3.3 et les références citées). Il ne peut en revanche ordonner des mesures de contrainte sans ouvrir une instruction (art. 309 al. 1 let. c CPP ; JdT 2014 III 30 consid. 5a et les références citées ; Moreillon/Parein-Reymond, Petit commentaire du Code de procédure pénale, 2e éd., Bâle 2016, n. 4 ad art. 310 CPP).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w:t>
      </w:r>
    </w:p>
    <w:p>
      <w:r>
        <w:t>- 5 - 2.2.1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La recourante reproche d’abord au Ministère public de s’être fondé sur des actes d’instruction pour rendre son ordonnance de non- entrée en matière, puisqu’il s’est référé à des pièces ressortant d’un autre dossier, soit du dossier PE18.020573-VWT, de sorte qu’une ordonnance de non-entrée en matière n’entrait plus en ligne de compte et qu’il aurait fallu rendre une ordonnance de classement (recours, p. 3). Ce grief est dénué de fondement, la simple consultation d’un dossier connexe – pertinente en l’espèce puisque la recourante reproche précisément à Y.________ d'avoir, par le dépôt à son encontre de la plainte pénale du 7 juillet 2018 qui fait l’objet de la procédure PE18.020573-VWT, porté atteinte à sa considération par des affirmations fausses – entrant à l’évidence dans les opérations simples que le Ministère public peut effectuer avant de rendre une ordonnance de non-entrée en matière.</w:t>
      </w:r>
    </w:p>
    <w:p>
      <w:r>
        <w:rPr>
          <w:b/>
        </w:rPr>
        <w:t>E. 2.3</w:t>
      </w:r>
    </w:p>
    <w:p>
      <w:r>
        <w:t>et 2.4 in limine).</w:t>
      </w:r>
    </w:p>
    <w:p>
      <w:r>
        <w:t>- 9 - Par ces motifs, la Chambre des recours pénale prononce : I. Le recours est admis. II. L’ordonnance du 26 juin 2019 est annulée. III. Le dossier de la cause est renvoyé au Ministère public de l’arrondissement de La Côte pour qu’il procède dans le sens des considérants. IV. Les frais d’arrêt, par 880 fr. (huit cent huitante francs), sont laissés à la charge de l’Etat. V. Une indemnité de 659 fr. 10 (six cent cinquante-neuf francs et dix centimes) est allouée à la recourante pour la procédure de recours, à la charge de l’Etat. VI. L’arrêt est exécutoire. Le président : La greffière : Du Le présent arrêt, dont la rédaction a été approuvée à huis clos, est notifié, par l'envoi d'une copie complète, à : - Me Anne-Luce Julsaint Buonomo, avocate (pour X.________), - Ministère public central, et communiqué à : - Mme la Procureure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3</w:t>
      </w:r>
    </w:p>
    <w:p>
      <w:r>
        <w:t>Il résulte de ce qui précède que le recours doit être admis, l’ordonnance du 26 juin 2019 annulée et le dossier de la cause renvoyé au Ministère public de l’arrondissement de La Côte pour qu’il procède dans le sens des considérants. Les frais de la procédure de recours, constitués en l'espèce du seul émolument d'arrêt, par 880 fr. (art. 422 al. 1 CPP et 20 al. 1 TFIP [Tarif des frais de procédure et indemnités en matière pénale du 28</w:t>
      </w:r>
    </w:p>
    <w:p>
      <w:r>
        <w:t>- 8 - septembre 2010 ; RSV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Au vu du mémoire produit, cette indemnité sera fixée à 600 fr., auxquels il convient d’ajouter des débours forfaitaires à concurrence de 2% (art. 19 al. 2 TDC [Tarif des dépens en matière civile du 23 novembre 2010 ; BLV 270.11.6], applicable par renvoi de l’art. 26a al. 6 TFIP), par 12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par 47 fr. 10, soit 659 fr. 10 au total. Elle sera laissée à la charge de l’Etat, en l’absence de partie succombante (TF 6B_265/2016 du 1er juin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