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PE18.013878 vom 8. Dezember 2020</w:t>
      </w:r>
    </w:p>
    <w:p>
      <w:r>
        <w:t>VD Tribunal cantonal, 2020-12-08, FR</w:t>
      </w:r>
    </w:p>
    <w:p>
      <w:r>
        <w:rPr>
          <w:b/>
        </w:rPr>
        <w:t xml:space="preserve">Quelle: </w:t>
      </w:r>
      <w:r>
        <w:t>https://mcp.opencaselaw.ch/entscheid/vd_gerichte_PE18.013878</w:t>
      </w:r>
    </w:p>
    <w:p>
      <w:r>
        <w:t>FR: VD_GERICHTE PE18.013878 du 8 décembre 2020</w:t>
      </w:r>
    </w:p>
    <w:p>
      <w:r>
        <w:t>IT: VD_GERICHTE PE18.013878 del 8 dicembre 2020</w:t>
      </w:r>
    </w:p>
    <w:p>
      <w:pPr>
        <w:pStyle w:val="Heading2"/>
      </w:pPr>
      <w:r>
        <w:t>Erwägungen</w:t>
      </w:r>
    </w:p>
    <w:p>
      <w:r>
        <w:rPr>
          <w:b/>
        </w:rPr>
        <w:t>E. 3</w:t>
      </w:r>
    </w:p>
    <w:p>
      <w:r>
        <w:t>Il résulte de ce qui précède que le recours doit être rejeté et l’ordonnance attaquée confirmée. Les frais de la procédure de recours, constitués en l’espèce de l’émolument d'arrêt, par 1'980 fr. (art. 20 al. 1 TFIP [Tarif des frais judiciaires de procédure et indemnités en matière pénale du 28 septembre 2010 ; BLV 312.03.1]), ainsi que des frais imputables à l’assistance judiciaire gratuite (art. 422 al. 1 et 2 let. a CPP), fixés à 540 fr. (3 heures d’activité d’avocat breveté au tarif horaire de 180 fr.), auxquels il convient d’ajouter des débours forfaitaires à concurrence de 2 % (art. 3bis al. 1 RAJ, applicable par renvoi de l’art. 26b TFIP), par 10 fr. 80, plus la TVA par 42 fr. 40, soit à 594 fr. au total en chiffres arrondis, ne peuvent être mis à la charge du recourant, qui succombe (cf. art. 428 al. 1 CPP), mais doivent être provisoirement laissés à la charge de l’Etat (Harari/Corminboeuf, in: Jeanneret/Kuhn/Perrier Depeursinge [éd.], Code de procédure pénale suisse, Commentaire romand, 2e éd., Bâle 2019, n. 51 ad art. 136 CPP), dès lors que le recourant bénéficie de l’assistance judiciaire sous la forme de l’exonération des frais de procédure et de la désignation d’un conseil juridique gratuit (art. 136 al. 2 let. b et c CPP). Le recourant sera toutefois tenu de rembourser ces frais à l’Etat dès que sa situation financière le permettra (art. 135 al. 4 CPP et</w:t>
      </w:r>
    </w:p>
    <w:p>
      <w:r>
        <w:t>- 20 - 138 al. 1 CPP ; ATF 143 IV 154 consid. 2.3 ; Harari/Corminboeuf, op. cit., n. 11 ad art. 138 CPP). L’intimé I.________, qui obtient gain de cause et qui a procédé avec l'assistance d'un mandataire professionnel, a droit à une indemnité pour les dépenses occasionnées par l'exercice raisonnable de ses droits pour la procédure de recours. Au vu du mémoire produit, cette indemnité sera fixée à 900 fr. (3 heures au tarif horaire de 300 fr.), auxquels il convient d’ajouter des débours forfaitaires à concurrence de 2%, par 18 fr., plus un montant correspondant à la TVA, par 71 fr., soit 989 fr. au total en chiffres arrondis. Cette indemnité doit être laissée à la charge de l’Etat (cf. ATF 141 IV 476 ; TF 6B_357/2015 du 16 septembre 2015 consid. 2.2). Par ces motifs, la Chambre des recours pénale prononce : I. Le recours est rejeté. II. L’ordonnance du 27 mai 2020 est confirmée. III. L’indemnité allouée au conseil juridique gratuit du recourant est fixée à 594 fr. (cinq cent nonante-quatre francs). IV. Les frais d’arrêt, par 1’980 fr. (mille neuf cent huitante francs), ainsi que l’indemnité due au conseil juridique gratuit d’E.________, par 594 fr. (cinq cent nonante-quatre francs), sont provisoirement laissés à la charge de l’Etat. V. Une indemnité de 989 fr. (neuf cent huitante-neuf francs) est allouée à I.________ pour les dépenses occasionnées par la procédure de recours, à la charge de l’Etat. VI. E.________ est tenu de rembourser à l’Etat l’indemnité allouée au chiffre III ci-dessus ainsi que les frais fixés au chiffre IV ci- dessus dès que sa situation financière le permettra.</w:t>
      </w:r>
    </w:p>
    <w:p>
      <w:r>
        <w:t>- 21 - VII. L’arrêt est exécutoire. Le président : La greffière : Du Le présent arrêt, dont la rédaction a été approuvée à huis clos, est notifié, par l'envoi d'une copie complète, à : - Me Romain Kramer, avocat (pour E.________), - Me Daniel Pache, avocat (pour I.________), - Mme P.________, - Ministère public central ; et communiqué à : - Mme la Procureure du Ministère public central, division affaires spéciales,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