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PE18.011132 vom 12. August 2019</w:t>
      </w:r>
    </w:p>
    <w:p>
      <w:r>
        <w:t>VD Tribunal cantonal, 2019-08-12, FR</w:t>
      </w:r>
    </w:p>
    <w:p>
      <w:r>
        <w:rPr>
          <w:b/>
        </w:rPr>
        <w:t xml:space="preserve">Quelle: </w:t>
      </w:r>
      <w:r>
        <w:t>https://mcp.opencaselaw.ch/entscheid/vd_gerichte_PE18.011132</w:t>
      </w:r>
    </w:p>
    <w:p>
      <w:r>
        <w:t>FR: VD_GERICHTE PE18.011132 du 12 août 2019</w:t>
      </w:r>
    </w:p>
    <w:p>
      <w:r>
        <w:t>IT: VD_GERICHTE PE18.011132 del 12 agosto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 avec sursis pendant 2 ans, prolongé d'un an le 19 janvier 2018, détention préventive durant 26 jours; - 23 mars 2017, Tribunal des mineurs, vol, brigandage, brigandage en bande, dommages à la propriété, délit contre la LArm, contravention selon l'art. 19a LStup, privation de liberté DPMin 3 mois avec sursis pendant 2 ans, prolongé d'un an le 19 janvier 2018, détention préventive durant 38 jours; - 30 mars 2017, Ministère public cantonal Strada, contravention selon l'art. 19a LStup, délits contre la LStup (art. 19 al. 1 d et g), peine pécuniaire de 30 jours-amende à 30 fr. le jour avec sursis pendant 2 ans, prolongé d'un an le 19 janvier 2018, détention préventive durant un jour; - 19 janvier 2018, Ministère public de l'arrondissement de l'Est vaudois Vevey (date des infractions: 15 juillet 2017), tentative de vol, dommages à la propriété, peine privative de liberté de 20 jours. b) Depuis le mois de juin 2018, le Ministère public cantonal Strada conduit une instruction pénale contre V.________. En l'état, celui-ci est prévenu de tentative de vol, vol, dommages à la propriété, violation de domicile, subsidiairement recel, infraction à la loi fédérale sur les armes, les accessoires d’armes et les munitions, contravention à la loi fédérale sur les stupéfiants et infraction à la loi fédérale sur la circulation routière, en raison des faits suivants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