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PE18.008744 vom 6. Oktober 2021</w:t>
      </w:r>
    </w:p>
    <w:p>
      <w:r>
        <w:t>VD Tribunal cantonal, 2021-10-06, FR</w:t>
      </w:r>
    </w:p>
    <w:p>
      <w:r>
        <w:rPr>
          <w:b/>
        </w:rPr>
        <w:t xml:space="preserve">Quelle: </w:t>
      </w:r>
      <w:r>
        <w:t>https://mcp.opencaselaw.ch/entscheid/vd_gerichte_PE18.008744</w:t>
      </w:r>
    </w:p>
    <w:p>
      <w:r>
        <w:t>FR: VD_GERICHTE PE18.008744 du 6 octobre 2021</w:t>
      </w:r>
    </w:p>
    <w:p>
      <w:r>
        <w:t>IT: VD_GERICHTE PE18.008744 del 6 ottobre 2021</w:t>
      </w:r>
    </w:p>
    <w:p>
      <w:pPr>
        <w:pStyle w:val="Heading2"/>
      </w:pPr>
      <w:r>
        <w:t>Erwägungen</w:t>
      </w:r>
    </w:p>
    <w:p>
      <w:r>
        <w:rPr>
          <w:b/>
        </w:rPr>
        <w:t>E. 1.1</w:t>
      </w:r>
    </w:p>
    <w:p>
      <w:r>
        <w:t>Lorsque le tribunal peut renoncer à une motivation écrite (art. 82 CPP), le jugement de première instance est d’abord notifié sous la forme d’un dispositif (art. 84 al. 2 CPP). L’annonce d’appel au tribunal doit se faire dans les dix jours à compter de la communication du jugement (art. 399 al. 1 CPP), soit dès la remise ou la notification du dispositif écrit (art. 384 let. a CPP). Puis, conformément à l’art. 399 al. 2 CPP, lorsque le jugement motivé est rédigé, le tribunal de première instance transmet l’annonce et le dossier à la juridiction d’appel. L’annonce d’appel doit ensuite être suivie d’une déclaration d’appel écrite à la juridiction d’appel dans les vingt jours à compter de la notification du jugement motivé (art. 399 al. 3 CPP en lien avec les art. 82 al. 2 et 84 al. 4 CPP). Le respect des délais pour annoncer l'appel et pour adresser une déclaration d'appel est une condition de recevabilité de l'appel, qui est examinée d'office et dont l’inobservation entraîne la déchéance du droit d’interjeter appel (Kistler Vianin, in : Jeanneret et al. [éd.], Commentaire romand, Code de procédure pénale suisse, 2e éd., Bâle 2019, n. 5 ad art. 403 CPP). L’art. 403 al. 1 let. a CPP prévoit que lorsque la direction de la procédure ou une partie fait valoir que l’annonce ou la déclaration d’appel est tardive, la juridiction d’appel rend par écrit sa décision sur la recevabilité de l’appel. La juridiction d’appel donne aux parties l’occasion de se prononcer (art. 403 al. 2 CPP). Si elle n’entre pas en matière sur l’appel, elle notifie aux parties sa décision motivée (art. 403 al. 3 CPP).</w:t>
      </w:r>
    </w:p>
    <w:p>
      <w:r>
        <w:rPr>
          <w:b/>
        </w:rPr>
        <w:t>E. 1.2</w:t>
      </w:r>
    </w:p>
    <w:p>
      <w:r>
        <w:t>Selon l’art. 85 al. 4 let. a CPP, un prononcé est réputé notifié lorsque, expédié par lettre signature, il n’a pas été retiré dans les sept jours à compter de la tentative infructueuse de remise du pli, si la personne concernée devait s’attendre à une telle remise. L’envoi ultérieur</w:t>
      </w:r>
    </w:p>
    <w:p>
      <w:r>
        <w:t>- 5 - d’un prononcé sous pli simple ne fait pas courir un nouveau délai d’appel ou de recours (TF 6B_1170/2013 du 8 septembre 2014 consid. 3).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JdT 2005 II 87 ; TF 6B_1336/2017 du 22 mai 2018 consid. 2.2). Il est admis que la personne concernée doit s'attendre à la remise d'un prononcé lorsqu'elle est au courant qu'elle fait l'objet d'une instruction pénale au sens de l'art. 309 CPP (TF 6B_934/2018 du 9 novembre 2018 consid. 2.1 ; TF 6B_233/2017 du 12 décembre 2017 consid. 2.1 ; TF 6B_1032/2015 du 25 mai 2016 consid. 1.1 et les références citées). Pour les envois par lettre signature, il existe une présomption réfragable que l'employé de La Poste a dûment déposé l'avis dans la boîte aux lettres ou la case postale du destinataire et que la date de distribution a été correctement enregistrée.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Dès lors que la non-distribution d'une invitation à retirer un pli est un fait négatif, on ne peut naturellement guère en apporter la preuve formelle. La seule possibilité, toujours envisageable, d'une erreur de La Poste ne suffit pas à renverser la présomption. Il faut au contraire qu'il existe des indices concrets d'erreur (ATF 142 IV 201 consid. 2.3 ; TF 6B_517/2021 du 16 juin 2021 consid. 1.1.2 ; TF 6B_314/2012 du 18 février 2013 consid. 1.4.1). La conclusion, tirée de la présomption de distribution, que la preuve du contraire n'a pas été apportée relève de l'appréciation des preuves, que le Tribunal fédéral ne</w:t>
      </w:r>
    </w:p>
    <w:p>
      <w:r>
        <w:t>- 6 - peut revoir que sous l'angle de l'arbitraire (ATF 142 IV 201 consid. 2.3 ; TF 6B_517/2021 précité ; TF 6B_940/2013 du 31 mars 2014 consid. 2.1.4).</w:t>
      </w:r>
    </w:p>
    <w:p>
      <w:r>
        <w:rPr>
          <w:b/>
        </w:rPr>
        <w:t>E. 1.3</w:t>
      </w:r>
    </w:p>
    <w:p>
      <w:r>
        <w:t>; TF 6B_401/2019 du 1er juillet 2019 consid. 2.3 ; TF 6B_110/2016 du 27 juillet 2016 consid. 2.2, non publié in ATF 142 IV 286).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6B_401/2019 précité consid. 2.3 ; TF 6B_365/2016 du 29 juillet 2016 consid. 2.1 et l'arrêt cité).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TF 1C_110/2008 du 19 mai 2008 ; ATF 96 II 262 consid. 1a ; Moreillon/Parein- Reymond, Code de procédure pénale, Petit commentaire, 2e éd., Bâle 2016, n. 5 ad art. 94 CPP). La restitution de délai ne doit être accordée qu'en cas d'absence claire de faute. Il doit en effet avoir été absolument impossible à la personne concernée de respecter le délai ou de charger un tiers de faire le nécessaire afin de sauvegarder le délai (TF 6B_67/2018 du 9 avril 2018 consid. 4 ; TF 6B_125/2011 du 7 juillet 2011 consid. 1).</w:t>
      </w:r>
    </w:p>
    <w:p>
      <w:r>
        <w:rPr>
          <w:b/>
        </w:rPr>
        <w:t>E. 2.1</w:t>
      </w:r>
    </w:p>
    <w:p>
      <w:r>
        <w:t>L’appelant sollicite la restitution du délai d’annonce d’appel au motif qu’il n’a pas reçu l’avis de retrait.</w:t>
      </w:r>
    </w:p>
    <w:p>
      <w:r>
        <w:t>- 7 -</w:t>
      </w:r>
    </w:p>
    <w:p>
      <w:r>
        <w:rPr>
          <w:b/>
        </w:rPr>
        <w:t>E. 2.2</w:t>
      </w:r>
    </w:p>
    <w:p>
      <w:r>
        <w:t>Selon l’art. 94 al. 1 CPP, une partie peut demander la restitution d’un délai si elle a été empêchée de l’observer et qu’elle est de ce fait exposée à un préjudice important et irréparable ; elle doit toutefois rendre vraisemblable que le défaut n’est imputable à aucune faute de sa part. La restitution de délai suppose que la partie ou son mandataire a été empêché d'agir sans faute dans le délai fixé (ATF 143 I 284 consid.</w:t>
      </w:r>
    </w:p>
    <w:p>
      <w:r>
        <w:rPr>
          <w:b/>
        </w:rPr>
        <w:t>E. 2.3</w:t>
      </w:r>
    </w:p>
    <w:p>
      <w:r>
        <w:t>En l’espèce, l’appelant a négligé d’aller retirer le pli recommandé contenant le jugement attaqué, de sorte que le non-respect</w:t>
      </w:r>
    </w:p>
    <w:p>
      <w:r>
        <w:t>- 8 - du délai d’annonce d’appel est imputable à une faute de sa part. Partant, il convient de rejeter la demande de restitution de délai, les conditions de l’art. 94 al. 1 CPP n’étant pas réalisées.</w:t>
      </w:r>
    </w:p>
    <w:p>
      <w:r>
        <w:rPr>
          <w:b/>
        </w:rPr>
        <w:t>E. 3</w:t>
      </w:r>
    </w:p>
    <w:p>
      <w:r>
        <w:t>En définitive, l’appel de B.________ manifestement tardif, doit être déclaré irrecevable (art. 403 al. 1 let. a CPP). Les frais du présent prononcé, par 660 fr. (art. 422 al. 1 CPP et 21 al. 1 TFIP [Tarif des frais de procédure et indemnités en matière pénale du 28 septembre 2010 ; BLV 312.03.1]), seront mis à la charge de l’appelant, qui doit être considérée comme ayant succombé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