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PE18.005567 vom 14. Mai 2018</w:t>
      </w:r>
    </w:p>
    <w:p>
      <w:r>
        <w:t>VD Tribunal cantonal, 2018-05-14, FR</w:t>
      </w:r>
    </w:p>
    <w:p>
      <w:r>
        <w:rPr>
          <w:b/>
        </w:rPr>
        <w:t xml:space="preserve">Quelle: </w:t>
      </w:r>
      <w:r>
        <w:t>https://mcp.opencaselaw.ch/entscheid/vd_gerichte_PE18.005567</w:t>
      </w:r>
    </w:p>
    <w:p>
      <w:r>
        <w:t>FR: VD_GERICHTE PE18.005567 du 14 mai 2018</w:t>
      </w:r>
    </w:p>
    <w:p>
      <w:r>
        <w:t>IT: VD_GERICHTE PE18.005567 del 14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21 mars 2018, le Ministère public de l’arrondissement du Nord vaudois a refusé d’entrer en matière sur la plainte déposée par Z.________ contre [...] pour dommages à la propriété (I) et a laissé les frais à la charge de l’Etat (II). 353</w:t>
      </w:r>
    </w:p>
    <w:p>
      <w:r>
        <w:t>- 2 -</w:t>
      </w:r>
    </w:p>
    <w:p>
      <w:r>
        <w:rPr>
          <w:b/>
        </w:rPr>
        <w:t>E. 2</w:t>
      </w:r>
    </w:p>
    <w:p>
      <w:r>
        <w:t>Par acte du 3 avril 2018, Z.________ a recouru contre cette ordonnance. Par avis du 9 avril 2018 adressé sous pli recommandé à Z.________, la direction de la procédure lui a imparti un délai au 30 avril 2018 pour effectuer un dépôt de 550 fr. à titre de sûretés, avec l'indication qu'à défaut de paiement des sûretés en temps utile, il ne serait pas entré en matière sur son recours.</w:t>
      </w:r>
    </w:p>
    <w:p>
      <w:r>
        <w:rPr>
          <w:b/>
        </w:rPr>
        <w:t>E. 3</w:t>
      </w:r>
    </w:p>
    <w:p>
      <w:r>
        <w:t>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CPP). Les sûretés sont réputées fournies dans le délai lorsqu’elles sont remises à l’autorité de recours, versées en sa faveur à la poste suisse, ou encore débitées d’un compte bancaire ou postal suisse le dernier jour du délai au plus tard (Calame, in : Kuhn/Jeanneret [éd.], Code de procédure pénale suisse, Commentaire romand, Bâle 2011, n. 6 ad art. 383 CPP ; cf. art. 143 al. 3 CPC [Code de procédure civile du 19 décembre 2008 ; RS 272.0]).</w:t>
      </w:r>
    </w:p>
    <w:p>
      <w:r>
        <w:rPr>
          <w:b/>
        </w:rPr>
        <w:t>E. 4</w:t>
      </w:r>
    </w:p>
    <w:p>
      <w:r>
        <w:t>En l'espèce, l'avis du 9 avril 2018 est demeuré sans suite. Le recourant n'a ainsi pas procédé à l'avance de frais requise dans le délai imparti. Il n’a pas non plus demandé de prolongation ou de restitution du délai. Le recours est dès lors irrecevable (art. 383 al. 2 CPP ; CREP 18 juin 2015/394 ; CREP 19 mai 2017/329 ; CREP 10 janvier 2018/885).</w:t>
      </w:r>
    </w:p>
    <w:p>
      <w:r>
        <w:rPr>
          <w:b/>
        </w:rPr>
        <w:t>E. 5</w:t>
      </w:r>
    </w:p>
    <w:p>
      <w:r>
        <w:t>Les frais de la procédure de recours, constitués en l'espèce du seul émolument d'arrêt, par 330 fr. (art. 422 al. 1 CPP et 20 al. 1 TFIP [Tarif des frais de procédure et indemnités en matière pénale du 28 septembre 2010 ; RSV 312.03.1]), seront laissés à la charge de l’Etat (art. 423 al. 1 CPP).</w:t>
      </w:r>
    </w:p>
    <w:p>
      <w:r>
        <w:t>- 3 - Par ces motifs, la Chambre des recours pénale prononce : I. Le recours est irrecevable. II. Les frais de la procédure de recours, par 330 fr. (trois cent trente francs), sont laissés à la charge de l’Etat. III. L’arrêt est exécutoire. Le président : La greffière : Du Le présent arrêt, dont la rédaction a été approuvée à huis clos, est notifié, par l'envoi d'une copie complète, à : - M. Z.________, - Ministère public central, et communiqué à : - M. le Procureur de l’arrondissement du Nord vaudois, par l’envoi de photocopies.</w:t>
      </w:r>
    </w:p>
    <w:p>
      <w:r>
        <w:t>- 4 -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