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PE18.003606 vom 6. Mai 2019</w:t>
      </w:r>
    </w:p>
    <w:p>
      <w:r>
        <w:t>VD Tribunal cantonal, 2019-05-06, FR</w:t>
      </w:r>
    </w:p>
    <w:p>
      <w:r>
        <w:rPr>
          <w:b/>
        </w:rPr>
        <w:t xml:space="preserve">Quelle: </w:t>
      </w:r>
      <w:r>
        <w:t>https://mcp.opencaselaw.ch/entscheid/vd_gerichte_PE18.003606</w:t>
      </w:r>
    </w:p>
    <w:p>
      <w:r>
        <w:t>FR: VD_GERICHTE PE18.003606 du 6 mai 2019</w:t>
      </w:r>
    </w:p>
    <w:p>
      <w:r>
        <w:t>IT: VD_GERICHTE PE18.003606 del 6 maggio 2019</w:t>
      </w:r>
    </w:p>
    <w:p>
      <w:pPr>
        <w:pStyle w:val="Heading2"/>
      </w:pPr>
      <w:r>
        <w:t>Erwägungen</w:t>
      </w:r>
    </w:p>
    <w:p>
      <w:r>
        <w:rPr>
          <w:b/>
        </w:rPr>
        <w:t>E. 26</w:t>
      </w:r>
    </w:p>
    <w:p>
      <w:r>
        <w:t>mars 2019 et il est manifeste qu’il était conscient qu’il devait comparaître, puisque le 18 février 2019, une collaboratrice du […] a même pris contact avec le greffe du Tribunal pour organiser la présence d’un interprète. Force est dès lors de constater que le recourant, qui ne s’est pas présenté, sans excuse, à l’audience du 26 mars 2019, est réputé avoir renoncé à ses droits de procédure en toute connaissance de cause. Dans son recours, X.________ expose qu’il a été « confus dans la date », qu’il a une vie chargée et que sa compagne sollicitait son aide en raison de sa santé, si bien que son état de préoccupation à cet égard aurait participé à sa confusion. Ce faisant, l’intéressé ne se prévaut ni d’un cas de force majeure, ni d’une impossibilité subjective due à des circonstances personnelles – suffisantes –, ni d’une erreur qui ne lui serait pas imputable. Il se prévaut uniquement d’une confusion de date, qui ne saurait à l’évidence constituer une excuse valable et suffisante (cf. CREP 3 avril 2019/266 consid. 2.2), au regard de la jurisprudence, restrictive à cet égard. Partant, c’est à bon droit que le Tribunal de police de l’arrondissement de Lausanne a considéré que le recourant était réputé avoir retiré son opposition à l’ordonnance pénale du 30 novembre 2018 en raison de son défaut non excusé à l’audience du 26 mars 2019. 3. Au vu de ce qui précède, le recours, manifestement mal fondé, doit être rejeté sans échange d’écritures (art. 390 al. 2 CPP), et le prononcé du 26 mars 2019 confirmé. Les frais de la procédure de recours, constitués en l’espèce de l’émolument d'arrêt, par 660 fr. (art. 20 al. 1 [Tarif des frais de procédure</w:t>
      </w:r>
    </w:p>
    <w:p>
      <w:r>
        <w:t>- 7 - et indemnités en matière pénale du 28 septembre 2010; BLV 312.03.1]), seront mis à la charge du recourant, qui succombe (art. 428 al. 1 CPP). Par ces motifs, la Chambre des recours pénale prononce : I. Le recours est rejeté. II. Le prononcé du 26 mars 2019 est confirmé. III. Les frais d’arrêt, par 660 fr. (six cent soixante francs), sont mis à la charge de X.________. IV. L’arrêt est exécutoire. Le président : Le greffier : Du Le présent arrêt, dont la rédaction a été approuvée à huis clos, est notifié, par l'envoi d'une copie complète, à : - M. X.________, - Ministère public central, et communiqué à : - M. le Président du Tribunal de police de l’arrondissement de Lausanne, - M. le Procureur de l’arrondissement de Lausanne, - M. […], - Service de la population, - […],</w:t>
      </w:r>
    </w:p>
    <w:p>
      <w:r>
        <w:t>- 8 -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