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PE18.002523 vom 11. März 2020</w:t>
      </w:r>
    </w:p>
    <w:p>
      <w:r>
        <w:t>VD Tribunal cantonal, 2020-03-11, FR</w:t>
      </w:r>
    </w:p>
    <w:p>
      <w:r>
        <w:rPr>
          <w:b/>
        </w:rPr>
        <w:t xml:space="preserve">Quelle: </w:t>
      </w:r>
      <w:r>
        <w:t>https://mcp.opencaselaw.ch/entscheid/vd_gerichte_PE18.002523</w:t>
      </w:r>
    </w:p>
    <w:p>
      <w:r>
        <w:t>FR: VD_GERICHTE PE18.002523 du 11 mars 2020</w:t>
      </w:r>
    </w:p>
    <w:p>
      <w:r>
        <w:t>IT: VD_GERICHTE PE18.002523 del 11 marzo 2020</w:t>
      </w:r>
    </w:p>
    <w:p>
      <w:pPr>
        <w:pStyle w:val="Heading2"/>
      </w:pPr>
      <w:r>
        <w:t>Erwägungen</w:t>
      </w:r>
    </w:p>
    <w:p>
      <w:r>
        <w:rPr>
          <w:b/>
        </w:rPr>
        <w:t>E. 5</w:t>
      </w:r>
    </w:p>
    <w:p>
      <w:r>
        <w:t>L’appelant, qui conclut principalement à la cessation des poursuites à son encontre, et subsidiairement à son acquittement, ne conteste pas la quotité de la peine en tant que telle. Examinée d’office, la Cour de céans considère que la peine prononcée par le premier juge a été fixée en application des critères légaux et conformément à la culpabilité et à la situation personnelle de Z.________. Il peut dès lors être renvoyé à cet égard à la motivation du jugement attaqué (pp. 30 s. ; art. 82 al. 4 CPP), qui est claire et convaincante. La peine pécuniaire de 15 jours-amende à 30 fr. le jour avec sursis pendant deux ans et l’amende de 300 fr., convertible en une peine privative de liberté de trois jours en cas d’absence fautive de paiement, est donc adéquate et doit être confirmée.</w:t>
      </w:r>
    </w:p>
    <w:p>
      <w:r>
        <w:rPr>
          <w:b/>
        </w:rPr>
        <w:t>E. 6</w:t>
      </w:r>
    </w:p>
    <w:p>
      <w:r>
        <w:t>En définitive, l’appel de Z.________ doit être rejeté et le jugement entrepris intégralement confirmé.</w:t>
      </w:r>
    </w:p>
    <w:p>
      <w:r>
        <w:rPr>
          <w:b/>
        </w:rPr>
        <w:t>E. 6.1</w:t>
      </w:r>
    </w:p>
    <w:p>
      <w:r>
        <w:t>Vu l’issue de la cause, les frais de la procédure d’appel, constitués du seul émolument de jugement, par 1’610 fr. (art. 21 al. 1 et 2 TFIP [Tarif des frais de procédure et indemnités en matière pénale du 28</w:t>
      </w:r>
    </w:p>
    <w:p>
      <w:r>
        <w:t>- 16 - septembre 2010 ; BLV 312.03.1]), seront mis à la charge de Z.________, qui succombe (art. 428 al. 1 CPP).</w:t>
      </w:r>
    </w:p>
    <w:p>
      <w:r>
        <w:rPr>
          <w:b/>
        </w:rPr>
        <w:t>E. 6.2</w:t>
      </w:r>
    </w:p>
    <w:p>
      <w:r>
        <w:t>Aucune indemnité au sens de l’art. 429 CPP ne sera allouée à Z.________ pour ses frais de défense dans le cadre de la procédure d’appel, dans la mesure où son appel est rejeté et sa condamnation confirmée.</w:t>
      </w:r>
    </w:p>
    <w:p>
      <w:r>
        <w:rPr>
          <w:b/>
        </w:rPr>
        <w:t>E. 6.3</w:t>
      </w:r>
    </w:p>
    <w:p>
      <w:r>
        <w:t>L’intimée A.A.________, qui a procédé avec l’assistance d’un avocat de choix et a obtenu gain de cause, a quant à elle droit, en tant que partie plaignante, à une indemnité pour les dépenses obligatoires occasionnées par la procédure d’appel. Aux débats d’appel, Me Mathias Micsiz, conseil de choix de A.A.________ en remplacement de Me Matthieu Genillod, a produit une liste d’opérations faisant état de 6 h 23 d’activité d’avocat, dont 1 h 30 consacrées à la rédaction de ses déterminations, 1 heure à la préparation de l’audience, 15 minutes à une conférence avec sa cliente, ainsi qu’1 h 36 dévolues à six correspondances, 32 minutes à deux téléphones avec sa cliente, 30 minutes de vacation aux débats d’appel et 30 minutes de réserve pour ses opérations futures (P. 55). Compte tenu de la nature de l’affaire, le temps annoncé apparaît excessif. Il doit en particulier être compté dix minutes d’activité par courrier rédigé et cinq minutes par appel téléphonique, et le temps dévolu à l’envoi de courriels ne saurait être indemnisé, dans la mesure où ceux-ci apparaissent comme de simples transmissions dépourvues d’investissement intellectuel d’avocat. Le temps allégué pour la vacation aux débats d’appel doit quant à lui faire l’objet d’une indemnisation forfaitaire. Au tarif horaire de 250 fr. (art. 26a al. 3 TFIP), la cause n’étant complexe ni en fait ni en droit et ressortant de la compétence d’un Tribunal de police, les honoraires se montent ainsi à 750 fr., correspondant à 3 heures d’activité d’avocat, montant auquel il convient d’ajouter des débours forfaitaires à concurrence de 2 % des honoraires admis (art. 19 al. 2 TDC [Tarif des dépens en matière civile du 23 novembre 2010 ; BLV 270.11.6], applicable par renvoi de l'art. 26a al. 6 TFIP), par 15 fr., une vacation à 120 fr., et la TVA au taux de 7,7 %, par 68 fr. 15, soit à 953 fr. 15 au total, à la charge de Z.________.</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