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PE17.022291 vom 12. Dezember 2022</w:t>
      </w:r>
    </w:p>
    <w:p>
      <w:r>
        <w:t>VD Tribunal cantonal, 2022-12-12, FR</w:t>
      </w:r>
    </w:p>
    <w:p>
      <w:r>
        <w:rPr>
          <w:b/>
        </w:rPr>
        <w:t xml:space="preserve">Quelle: </w:t>
      </w:r>
      <w:r>
        <w:t>https://mcp.opencaselaw.ch/entscheid/vd_gerichte_PE17.022291</w:t>
      </w:r>
    </w:p>
    <w:p>
      <w:r>
        <w:t>FR: VD_GERICHTE PE17.022291 du 12 décembre 2022</w:t>
      </w:r>
    </w:p>
    <w:p>
      <w:r>
        <w:t>IT: VD_GERICHTE PE17.022291 del 12 dicembre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 vu de ce qui précède, le maintien en détention de Q.________ pour des motifs de sûreté est justifié et sa demande de mise en liberté immédiate, manifestement mal fondée, voire téméraire, doit être rejetée, sans échange d’écritures (art. 390 al. 2 CPP). Les frais du présent prononcé, par 1’080 fr. (art. 21 al. 1 TFIP [tarif des frais de procédure et indemnités en matière pénale du 28 septembre 2010 ; BLV 312.03.1]), seront mis à la charge de Q.________, qui succombe (art. 428 al. 1 CPP).</w:t>
      </w:r>
    </w:p>
    <w:p>
      <w:r>
        <w:t>- 14 -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