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PE17.019218 vom 4. Januar 2018</w:t>
      </w:r>
    </w:p>
    <w:p>
      <w:r>
        <w:t>VD Tribunal cantonal, 2018-01-04, FR</w:t>
      </w:r>
    </w:p>
    <w:p>
      <w:r>
        <w:rPr>
          <w:b/>
        </w:rPr>
        <w:t xml:space="preserve">Quelle: </w:t>
      </w:r>
      <w:r>
        <w:t>https://mcp.opencaselaw.ch/entscheid/vd_gerichte_PE17.019218</w:t>
      </w:r>
    </w:p>
    <w:p>
      <w:r>
        <w:t>FR: VD_GERICHTE PE17.019218 du 4 janvier 2018</w:t>
      </w:r>
    </w:p>
    <w:p>
      <w:r>
        <w:t>IT: VD_GERICHTE PE17.019218 del 4 gennaio 2018</w:t>
      </w:r>
    </w:p>
    <w:p>
      <w:pPr>
        <w:pStyle w:val="Heading2"/>
      </w:pPr>
      <w:r>
        <w:t>Erwägungen</w:t>
      </w:r>
    </w:p>
    <w:p>
      <w:r>
        <w:rPr>
          <w:b/>
        </w:rPr>
        <w:t>E. 11</w:t>
      </w:r>
    </w:p>
    <w:p>
      <w:r>
        <w:t>En définitive, l’appel doit être rejeté et le jugement attaqué confirmé. Comme demandé, une indemnité pour la procédure d'appel d'un montant de 1'590 fr. sera allouée au défenseur d'office de l’appelant. Vu l'issue de la cause, les frais d'appel constitués de l’émolument de jugement, par 1'830 fr. (art. 21 al. 1 et 2 TFIP [Tarif des frais de procédure et indemnités en matière pénale du 28 septembre 2010; RSV 312.03.1]) et de l’indemnité de défense d'office arrêtée à 1'590 fr. (art. 422 al. 1 et 2 let. a CPP), seront mis entièrement à la charge de l'appelant, qui succombe (art. 428 al. 1 CPP). L’appelant ne sera tenu de rembourser à l’Etat l’indemnité en faveur de son défenseur d’office que lorsque sa situation financière le permettra (art. 135 al. 4 CPP).</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