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PE16.024668 vom 28. März 2017</w:t>
      </w:r>
    </w:p>
    <w:p>
      <w:r>
        <w:t>VD Tribunal cantonal, 2017-03-28, FR</w:t>
      </w:r>
    </w:p>
    <w:p>
      <w:r>
        <w:rPr>
          <w:b/>
        </w:rPr>
        <w:t xml:space="preserve">Quelle: </w:t>
      </w:r>
      <w:r>
        <w:t>https://mcp.opencaselaw.ch/entscheid/vd_gerichte_PE16.024668</w:t>
      </w:r>
    </w:p>
    <w:p>
      <w:r>
        <w:t>FR: VD_GERICHTE PE16.024668 du 28 mars 2017</w:t>
      </w:r>
    </w:p>
    <w:p>
      <w:r>
        <w:t>IT: VD_GERICHTE PE16.024668 del 28 marzo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l’appel de B.________ doit être rejeté et le jugement attaqué confirmé. Il n’y a dès lors pas lieu d’indemniser B.________ au titre de l’art. 429 CPP. Vu le sort de la présente procédure, les frais d’appel, comprenant uniquement l’émolument d’arrêt, par 810 fr. (art. 21 al. 1 TFIP [Tarif des frais de procédure et indemnités en matière pénale du 28 septembre 2010 ; RSV 312.03.1]), doivent être mis à la charge de l’appelante B.________ qui succombe (art. 428 al.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