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PE16.022520 vom 24. Oktober 2018</w:t>
      </w:r>
    </w:p>
    <w:p>
      <w:r>
        <w:t>VD Tribunal cantonal, 2018-10-24, FR</w:t>
      </w:r>
    </w:p>
    <w:p>
      <w:r>
        <w:rPr>
          <w:b/>
        </w:rPr>
        <w:t xml:space="preserve">Quelle: </w:t>
      </w:r>
      <w:r>
        <w:t>https://mcp.opencaselaw.ch/entscheid/vd_gerichte_PE16.022520</w:t>
      </w:r>
    </w:p>
    <w:p>
      <w:r>
        <w:t>FR: VD_GERICHTE PE16.022520 du 24 octobre 2018</w:t>
      </w:r>
    </w:p>
    <w:p>
      <w:r>
        <w:t>IT: VD_GERICHTE PE16.022520 del 24 ottobre 2018</w:t>
      </w:r>
    </w:p>
    <w:p>
      <w:pPr>
        <w:pStyle w:val="Heading2"/>
      </w:pPr>
      <w:r>
        <w:t>Erwägungen</w:t>
      </w:r>
    </w:p>
    <w:p>
      <w:r>
        <w:rPr>
          <w:b/>
        </w:rPr>
        <w:t>E. 4.1</w:t>
      </w:r>
    </w:p>
    <w:p>
      <w:r>
        <w:t>Le recourant conteste l’existence d’un risque de réitération. Il considère en substance que le rapport d’expertise ne serait pas éloquent sur ce point. Il fait valoir que les experts n’auraient posé aucun diagnostic</w:t>
      </w:r>
    </w:p>
    <w:p>
      <w:r>
        <w:t>- 7 - psychiatrique, n’auraient relevé aucun élément indiquant une paraphilie et n’auraient, à aucun moment, indiqué que le risque de récidive était élevé.</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En général, la mise en danger de la sécurité d'autrui est d'autant plus grande que les actes redoutés sont graves. En revanche, le</w:t>
      </w:r>
    </w:p>
    <w:p>
      <w:r>
        <w:t>- 8 -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w:t>
      </w:r>
    </w:p>
    <w:p>
      <w:r>
        <w:rPr>
          <w:b/>
        </w:rPr>
        <w:t>E. 4.3</w:t>
      </w:r>
    </w:p>
    <w:p>
      <w:r>
        <w:t>En l’espèce, le recourant présente des traits de personnalité narcissiques et émotionnellement labile de type impulsifs. Les experts ont retenus que si les faits qui lui étaient reprochés étaient avérés, le risque de récidive était important. En l’occurrence, il existe en l’état de sérieux indices qu’A.Z.________ ait commis les faits qui lui sont reprochés. Ainsi, il convient de suivre l’avis des experts à cet égard. En outre, selon les déclarations de B.Z.________, le recourant a commis tout type d’abus sexuels sur elle, à réitérées reprises et sur une période de plusieurs années. Ainsi, il est fortement à craindre qu’en cas de remise en liberté, le recourant réitère ses agissement délictueux. Par ailleurs, les faits sont extrêmement graves et mettent en péril la sécurité publique, dans la mesure où ils sont dirigés contre l’intégrité physique et sexuelle d’une enfant ou d’une adolescente. Par conséquent, le risque de réitération est manifeste. 5. 5.1 Le recourant conteste l’existence d’un risque de fuite. Il fait valoir qu’il est titulaire d’un permis C, que ses amis, ainsi que son réseau professionnel et social, se trouvent en Suisse et qu’il n’a pas d’attaches en [...]. 5.2 Selon la jurisprudence, le risque de fuite au sens de l'art. 221 al. 1 let. a CPP doit s'analyser en fonction d'un ensemble de critères tels</w:t>
      </w:r>
    </w:p>
    <w:p>
      <w:r>
        <w:t>- 9 -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 5.3 En l’espèce, A.Z.________ est un ressortissant [...] né au [...]. Il a certes un permis C et soutient qu’il n’a pas d’attaches dans son pays d’origine. Cependant, dans un courrier adressé à son épouse, il a indiqué qu’il souhaitait s’y installer en cas de libération. De plus, il a déclaré que lorsqu’il serait libéré, il voulait recommencer sa vie à zéro (PV aud. 14) et, compte tenu de la présente procédure, il ne peut plus se prévaloir d’attaches familiales en Suisse. Enfin, en cas de condamnation pour les faits qui lui sont reprochés, le recourant s’expose à une peine privative de liberté très importante. Ainsi, compte tenu des éléments qui précèdent, il est fortement à craindre que s’il venait à être libéré, l’intéressé tente d’échapper aux poursuites pénales engagées contre lui, à son jugement et à l’éventuelle peine encourue en fuyant le pays ou en entrant dans la clandestinité. Le risque de fuite est donc concret. 6. Le recourant proposes des mesures de substitution (art. 237 CPP), telles que l’interdiction de périmètre et de toutes prises de contacts avec la victime, ainsi que l’obligation de déposer ses pièces d’identité et de se rendre aux prochaines convocations. Or, ces mesures n’offrent pas de garanties suffisantes. D’une part, elles ne sont pas propres à empêcher le prévenu d’entrer dans la clandestinité, si bien qu’elles ne permettront pas d’assurer sa présence devant les autorités pénales. D’autre part, et</w:t>
      </w:r>
    </w:p>
    <w:p>
      <w:r>
        <w:t>- 10 - compte tenu de la gravité des actes dont la réitération est redoutée, on ne saurait prendre le risque de libérer l’intéressé au profit de simples mesures d’interdiction, qui ne sont pas contraignantes. En outre, aucune autre mesure de substitution n’apparaît à ce stade envisageable. 7. 7.1 Le recourant invoque une violation du principe de la proportionnalité et une violation du principe de la célérité. 7.2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133 I 168 consid. 4.1 ; ATF 132 I 21 consid. 4.1). Concrétisant le principe de la célérité consacré à l'art. 29 al. 1 Cst. (Constitution fédérale de la Confédération suisse du 18 avril 1999 ; RS 101),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eu égard en particulier à la complexité de l'affaire, au comportement du requérant et à celui des autorités compétentes, ainsi</w:t>
      </w:r>
    </w:p>
    <w:p>
      <w:r>
        <w:t>- 11 - qu'à l'enjeu du litige pour l'intéressé (ATF 133 I 270 consid. 3.4.2 ; TF 1B_18/2017 du 3 février 2017 consid. 6). 7.3 En l’espèce, A.Z.________ est incarcéré depuis le 14 novembre 2016. A la date de l’échéance de la présente prolongation, soit le</w:t>
      </w:r>
    </w:p>
    <w:p>
      <w:r>
        <w:rPr>
          <w:b/>
        </w:rPr>
        <w:t>E. 9</w:t>
      </w:r>
    </w:p>
    <w:p>
      <w:r>
        <w:t>consid. 2.9 à 2.10).</w:t>
      </w:r>
    </w:p>
    <w:p>
      <w:r>
        <w:rPr>
          <w:b/>
        </w:rPr>
        <w:t>E. 14</w:t>
      </w:r>
    </w:p>
    <w:p>
      <w:r>
        <w:t>janvier 2019, il aura subi deux ans et deux mois de détention provisoire. Comme on l’a vu, les faits qui lui sont reprochés sont graves et semblent avoir été commis sur une longue période et à plusieurs reprises. En l’état, le recourant est prévenu, entre autres, d’actes d’ordre sexuel avec des enfants, de contrainte sexuelle et de tentative de viol, à savoir des infractions passibles de peines privatives de liberté de cinq ou dix ans au plus. En outre, le concours d’infractions devra être pris en compte par le juge du fond lors de la fixation de la peine à laquelle il s’expose. Dans ces conditions, force est d’admettre que la période de détention provisoire subie par le recourant n’est, pour le moment encore, pas très proche de la durée de la peine privative de liberté prévisible en cas de condamnation. Pour le reste, quand bien même l’enquête pénale dure maintenant depuis près de deux ans, l’instruction n’accuse à ce stade aucun retard injustifié. S’il est vrai que plusieurs magistrats se sont succédés dans cette affaire, que plusieurs auditions récapitulatives ont eu lieu et qu’un avis de prochaine clôture a été adressé aux parties le 1er juin 2018, l’instruction pénale, qui aurait en principe dû être clôturée, puis le dossier renvoyé devant l’autorité de jugement rapidement, a été prolongée en raison des nouveaux faits dénoncés par B.Z.________ dans son audition du 20 septembre 2018. Suite à cela, la Procureure en charge du dossier a étendu l’enquête pénale et a dû agender une nouvelle audition du recourant. Il lui reste dès lors à examiner l’opportunité de mettre en œuvre des investigations complémentaires, à mettre à nouveau le dossier en prochaine clôture, puis à dresser un acte d’accusation. En tout état de cause, rien ne laisse penser que le Ministère public ne sera pas en mesure de conduire la procédure à son terme dans un délai raisonnable. De plus, on ne discerne aucun manquement particulièrement grave de sa part dans la conduite de l’instruction. Cela étant, la Procureure devra faire le nécessaire pour renvoyer A.Z.________ devant</w:t>
      </w:r>
    </w:p>
    <w:p>
      <w:r>
        <w:t>- 12 - l’autorité de jugement – et donc demander la détention pour des motifs de sûreté de l’intéressé –, au plus tard, à l’échéance de la présente prolongation de la détention provisoire, soit le 14 janvier 2019. A défaut, la question d’une mise en liberté du recourant, assortie de mesures de substitution contraignantes, si tant est qu’elles soient compatibles avec la protection de la sécurité publique, devra être sérieusement examinée. Ainsi, en l’état, le principe de la proportionnalité demeure respecté. 8. En définitive, le recours, manifestement mal fondé, doit être rejeté sans échange d’écritures (art. 390 al. 2 CPP) et l’ordonnance attaquée confirmée. Les frais de la procédure de recours, constitués en l’espèce de l’émolument d'arrêt, par 1’210 fr. (art. 20 al. 1 TFIP [Tarif des frais de procédure et indemnités en matière pénale du 28 septembre 2010 ; RSV 312.03.1]), et des frais imputables à la défense d’office (art. 422 al. 1 et 2 let. a CPP), fixés à 720 fr., plus la TVA par 55 fr. 45, soit à 775 fr. 45 au total, seront mis à la charge d’A.Z.________,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11 octobre 2018 est confirmée.</w:t>
      </w:r>
    </w:p>
    <w:p>
      <w:r>
        <w:t>- 13 - III. L’indemnité allouée au défenseur d’office d’A.Z.________ est fixée à 775 fr. 45 (sept cent septante-cinq francs et quarante- cinq centimes). IV. Les frais d’arrêt, par 1’210 fr. (mille deux cent dix francs), ainsi que l’indemnité due au défenseur d’office d’A.Z.________, par 775 fr. 45 (sept cent septante-cinq francs et quarante-cinq centimes), sont mis à la charge de ce dernier. V. Le remboursement à l’Etat de l’indemnité allouée au chiffre III ci-dessus ne sera exigible que pour autant que la situation financière d’A.Z.________ le permette. VI. L’arrêt est exécutoire. Le président : Le greffier : Du Le présent arrêt, dont la rédaction a été approuvée à huis clos, est notifié, par l'envoi d'une copie complète, à : - Me Anne-Rebecca Bula, avocate (pour A.Z.________), - Ministère public central, et communiqué à : - Mme la Présidente du Tribunal des mesures de contrainte, - Mme la Procureure de l’arrondissement de Lausanne, - Me Yves Cottagnoud, avocat (pour B.Z.________),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